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5005" w:type="pct"/>
        <w:tblBorders>
          <w:bottom w:val="single" w:sz="4" w:space="0" w:color="auto"/>
        </w:tblBorders>
        <w:tblLook w:val="0600" w:firstRow="0" w:lastRow="0" w:firstColumn="0" w:lastColumn="0" w:noHBand="1" w:noVBand="1"/>
        <w:tblDescription w:val="Layout table"/>
      </w:tblPr>
      <w:tblGrid>
        <w:gridCol w:w="10811"/>
      </w:tblGrid>
      <w:tr w:rsidR="00544D5E" w:rsidRPr="00544D5E" w14:paraId="3D9E9303" w14:textId="77777777" w:rsidTr="00CD5211">
        <w:trPr>
          <w:trHeight w:val="1353"/>
        </w:trPr>
        <w:tc>
          <w:tcPr>
            <w:tcW w:w="9369" w:type="dxa"/>
            <w:vAlign w:val="bottom"/>
          </w:tcPr>
          <w:p w14:paraId="400F3064" w14:textId="2DC33C78" w:rsidR="00544D5E" w:rsidRPr="00544D5E" w:rsidRDefault="00544D5E" w:rsidP="00544D5E">
            <w:pPr>
              <w:pStyle w:val="font9"/>
              <w:spacing w:before="0" w:beforeAutospacing="0" w:after="0" w:afterAutospacing="0"/>
              <w:jc w:val="right"/>
              <w:textAlignment w:val="baseline"/>
              <w:rPr>
                <w:rFonts w:ascii="Aptos" w:hAnsi="Aptos" w:cs="Open Sans"/>
                <w:sz w:val="22"/>
                <w:szCs w:val="22"/>
              </w:rPr>
            </w:pPr>
            <w:r w:rsidRPr="00544D5E">
              <w:rPr>
                <w:rFonts w:ascii="Aptos" w:hAnsi="Aptos"/>
                <w:noProof/>
                <w:sz w:val="22"/>
                <w:szCs w:val="22"/>
              </w:rPr>
              <w:drawing>
                <wp:anchor distT="0" distB="0" distL="114300" distR="114300" simplePos="0" relativeHeight="251658240" behindDoc="0" locked="0" layoutInCell="1" allowOverlap="1" wp14:anchorId="6FC91914" wp14:editId="14EC9B2D">
                  <wp:simplePos x="0" y="0"/>
                  <wp:positionH relativeFrom="column">
                    <wp:posOffset>-49530</wp:posOffset>
                  </wp:positionH>
                  <wp:positionV relativeFrom="paragraph">
                    <wp:posOffset>-382270</wp:posOffset>
                  </wp:positionV>
                  <wp:extent cx="1214120" cy="809625"/>
                  <wp:effectExtent l="0" t="0" r="5080" b="9525"/>
                  <wp:wrapNone/>
                  <wp:docPr id="95062583" name="Picture 1" descr="A blue and black text with a qu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2583" name="Picture 1" descr="A blue and black text with a quot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120" cy="809625"/>
                          </a:xfrm>
                          <a:prstGeom prst="rect">
                            <a:avLst/>
                          </a:prstGeom>
                        </pic:spPr>
                      </pic:pic>
                    </a:graphicData>
                  </a:graphic>
                  <wp14:sizeRelH relativeFrom="margin">
                    <wp14:pctWidth>0</wp14:pctWidth>
                  </wp14:sizeRelH>
                  <wp14:sizeRelV relativeFrom="margin">
                    <wp14:pctHeight>0</wp14:pctHeight>
                  </wp14:sizeRelV>
                </wp:anchor>
              </w:drawing>
            </w:r>
            <w:r w:rsidR="00C309D3" w:rsidRPr="00544D5E">
              <w:rPr>
                <w:rStyle w:val="HeaderChar"/>
                <w:rFonts w:ascii="Aptos" w:hAnsi="Aptos" w:cs="Open Sans"/>
                <w:color w:val="auto"/>
                <w:sz w:val="22"/>
                <w:szCs w:val="22"/>
                <w:bdr w:val="none" w:sz="0" w:space="0" w:color="auto" w:frame="1"/>
              </w:rPr>
              <w:t xml:space="preserve"> </w:t>
            </w:r>
            <w:r w:rsidR="00C309D3" w:rsidRPr="00544D5E">
              <w:rPr>
                <w:rStyle w:val="wixui-rich-texttext"/>
                <w:rFonts w:ascii="Aptos" w:hAnsi="Aptos" w:cs="Open Sans"/>
                <w:sz w:val="22"/>
                <w:szCs w:val="22"/>
                <w:bdr w:val="none" w:sz="0" w:space="0" w:color="auto" w:frame="1"/>
              </w:rPr>
              <w:t xml:space="preserve">1951 State Route 59 </w:t>
            </w:r>
            <w:r w:rsidR="00C309D3" w:rsidRPr="00544D5E">
              <w:rPr>
                <w:rStyle w:val="wixui-rich-texttext"/>
                <w:rFonts w:ascii="Aptos" w:hAnsi="Aptos"/>
                <w:sz w:val="22"/>
                <w:szCs w:val="22"/>
                <w:bdr w:val="none" w:sz="0" w:space="0" w:color="auto" w:frame="1"/>
              </w:rPr>
              <w:t>Ste C</w:t>
            </w:r>
            <w:r w:rsidR="00C309D3" w:rsidRPr="00544D5E">
              <w:rPr>
                <w:rStyle w:val="wixui-rich-texttext"/>
                <w:rFonts w:ascii="Aptos" w:hAnsi="Aptos" w:cs="Open Sans"/>
                <w:sz w:val="22"/>
                <w:szCs w:val="22"/>
                <w:bdr w:val="none" w:sz="0" w:space="0" w:color="auto" w:frame="1"/>
              </w:rPr>
              <w:t xml:space="preserve"> Kent, Ohio 44240</w:t>
            </w:r>
          </w:p>
          <w:p w14:paraId="34A1C8BC" w14:textId="5AD8FB49" w:rsidR="008B0C44" w:rsidRPr="00544D5E" w:rsidRDefault="00544D5E" w:rsidP="00544D5E">
            <w:pPr>
              <w:pStyle w:val="ContactInfo"/>
              <w:spacing w:after="0" w:line="240" w:lineRule="auto"/>
              <w:rPr>
                <w:rFonts w:ascii="Aptos" w:hAnsi="Aptos"/>
                <w:b w:val="0"/>
                <w:color w:val="auto"/>
                <w:szCs w:val="22"/>
              </w:rPr>
            </w:pPr>
            <w:hyperlink r:id="rId12" w:history="1">
              <w:r w:rsidRPr="00544D5E">
                <w:rPr>
                  <w:rStyle w:val="wixui-rich-texttext"/>
                  <w:rFonts w:ascii="Aptos" w:hAnsi="Aptos" w:cs="Open Sans"/>
                  <w:b w:val="0"/>
                  <w:caps w:val="0"/>
                  <w:color w:val="auto"/>
                  <w:szCs w:val="22"/>
                  <w:bdr w:val="none" w:sz="0" w:space="0" w:color="auto" w:frame="1"/>
                </w:rPr>
                <w:t>(330) 846-1800</w:t>
              </w:r>
            </w:hyperlink>
            <w:r w:rsidRPr="00544D5E">
              <w:rPr>
                <w:rFonts w:ascii="Aptos" w:hAnsi="Aptos"/>
                <w:b w:val="0"/>
                <w:caps w:val="0"/>
                <w:color w:val="auto"/>
                <w:szCs w:val="22"/>
              </w:rPr>
              <w:t xml:space="preserve"> | </w:t>
            </w:r>
            <w:hyperlink r:id="rId13" w:history="1">
              <w:r w:rsidRPr="00544D5E">
                <w:rPr>
                  <w:rStyle w:val="Hyperlink"/>
                  <w:rFonts w:ascii="Aptos" w:hAnsi="Aptos"/>
                  <w:b w:val="0"/>
                  <w:caps w:val="0"/>
                  <w:szCs w:val="22"/>
                </w:rPr>
                <w:t>http://</w:t>
              </w:r>
              <w:r w:rsidR="00C309D3" w:rsidRPr="00544D5E">
                <w:rPr>
                  <w:rStyle w:val="Hyperlink"/>
                  <w:rFonts w:ascii="Aptos" w:hAnsi="Aptos"/>
                  <w:b w:val="0"/>
                  <w:caps w:val="0"/>
                  <w:szCs w:val="22"/>
                </w:rPr>
                <w:t>www.talkon.org</w:t>
              </w:r>
            </w:hyperlink>
          </w:p>
        </w:tc>
      </w:tr>
    </w:tbl>
    <w:p w14:paraId="410DC417" w14:textId="77777777" w:rsidR="00544D5E" w:rsidRDefault="00544D5E" w:rsidP="00544D5E">
      <w:pPr>
        <w:pStyle w:val="font7"/>
        <w:spacing w:before="0" w:beforeAutospacing="0" w:after="0" w:afterAutospacing="0"/>
        <w:textAlignment w:val="baseline"/>
        <w:rPr>
          <w:rFonts w:ascii="Aptos" w:hAnsi="Aptos" w:cs="Open Sans"/>
          <w:color w:val="2D2D2D"/>
          <w:sz w:val="22"/>
          <w:szCs w:val="22"/>
        </w:rPr>
      </w:pPr>
    </w:p>
    <w:p w14:paraId="69951007" w14:textId="3E94A9C2" w:rsidR="00544D5E" w:rsidRPr="00DE2D3A" w:rsidRDefault="00544D5E" w:rsidP="00544D5E">
      <w:pPr>
        <w:pStyle w:val="font7"/>
        <w:spacing w:before="0" w:beforeAutospacing="0" w:after="0" w:afterAutospacing="0"/>
        <w:textAlignment w:val="baseline"/>
        <w:rPr>
          <w:rFonts w:ascii="Aptos" w:hAnsi="Aptos" w:cs="Open Sans"/>
          <w:i/>
          <w:iCs/>
          <w:sz w:val="22"/>
          <w:szCs w:val="22"/>
        </w:rPr>
      </w:pPr>
      <w:r w:rsidRPr="00DE2D3A">
        <w:rPr>
          <w:rFonts w:ascii="Aptos" w:hAnsi="Aptos" w:cs="Open Sans"/>
          <w:i/>
          <w:iCs/>
          <w:sz w:val="22"/>
          <w:szCs w:val="22"/>
        </w:rPr>
        <w:t xml:space="preserve">We are a practice that values developing meaningful relationships with both our staff and our clients. Come join our team and be supported by people who care about you and the work that we do. </w:t>
      </w:r>
      <w:r w:rsidRPr="00DE2D3A">
        <w:rPr>
          <w:rStyle w:val="wixui-rich-texttext"/>
          <w:rFonts w:ascii="Aptos" w:hAnsi="Aptos" w:cs="Open Sans"/>
          <w:i/>
          <w:iCs/>
          <w:sz w:val="22"/>
          <w:szCs w:val="22"/>
          <w:bdr w:val="none" w:sz="0" w:space="0" w:color="auto" w:frame="1"/>
        </w:rPr>
        <w:t>Please send your resume to </w:t>
      </w:r>
      <w:hyperlink r:id="rId14" w:history="1">
        <w:r w:rsidRPr="00DE2D3A">
          <w:rPr>
            <w:rStyle w:val="Hyperlink"/>
            <w:rFonts w:ascii="Aptos" w:hAnsi="Aptos" w:cs="Open Sans"/>
            <w:i/>
            <w:iCs/>
            <w:color w:val="auto"/>
            <w:sz w:val="22"/>
            <w:szCs w:val="22"/>
            <w:bdr w:val="none" w:sz="0" w:space="0" w:color="auto" w:frame="1"/>
          </w:rPr>
          <w:t>slp@talkon.org</w:t>
        </w:r>
      </w:hyperlink>
    </w:p>
    <w:p w14:paraId="6DAAB8CE" w14:textId="77777777" w:rsidR="00544D5E" w:rsidRPr="00DE2D3A" w:rsidRDefault="00544D5E" w:rsidP="00544D5E">
      <w:pPr>
        <w:pStyle w:val="font7"/>
        <w:spacing w:before="0" w:beforeAutospacing="0" w:after="0" w:afterAutospacing="0"/>
        <w:textAlignment w:val="baseline"/>
        <w:rPr>
          <w:rFonts w:ascii="Aptos" w:hAnsi="Aptos" w:cs="Open Sans"/>
          <w:sz w:val="22"/>
          <w:szCs w:val="22"/>
        </w:rPr>
      </w:pPr>
    </w:p>
    <w:p w14:paraId="4B0CE7C6" w14:textId="78C7657D" w:rsidR="00544D5E" w:rsidRPr="00DE2D3A" w:rsidRDefault="00DE2D3A" w:rsidP="00544D5E">
      <w:pPr>
        <w:pStyle w:val="font8"/>
        <w:spacing w:before="0" w:beforeAutospacing="0" w:after="0" w:afterAutospacing="0"/>
        <w:textAlignment w:val="baseline"/>
        <w:rPr>
          <w:rFonts w:ascii="Aptos" w:hAnsi="Aptos" w:cs="Open Sans"/>
          <w:b/>
          <w:bCs/>
          <w:sz w:val="22"/>
          <w:szCs w:val="22"/>
        </w:rPr>
      </w:pPr>
      <w:r w:rsidRPr="00DE2D3A">
        <w:rPr>
          <w:rStyle w:val="wixui-rich-texttext"/>
          <w:rFonts w:ascii="Aptos" w:hAnsi="Aptos" w:cs="Open Sans"/>
          <w:b/>
          <w:bCs/>
          <w:sz w:val="22"/>
          <w:szCs w:val="22"/>
          <w:bdr w:val="none" w:sz="0" w:space="0" w:color="auto" w:frame="1"/>
        </w:rPr>
        <w:t>SPEECH LANGUAGE T</w:t>
      </w:r>
      <w:r w:rsidR="00544D5E" w:rsidRPr="00DE2D3A">
        <w:rPr>
          <w:rStyle w:val="wixui-rich-texttext"/>
          <w:rFonts w:ascii="Aptos" w:hAnsi="Aptos" w:cs="Open Sans"/>
          <w:b/>
          <w:bCs/>
          <w:sz w:val="22"/>
          <w:szCs w:val="22"/>
          <w:bdr w:val="none" w:sz="0" w:space="0" w:color="auto" w:frame="1"/>
        </w:rPr>
        <w:t>HERAPIST (OTR/L)</w:t>
      </w:r>
    </w:p>
    <w:p w14:paraId="1C4A09BD" w14:textId="684154AF" w:rsidR="00544D5E"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Fonts w:ascii="Aptos" w:hAnsi="Aptos" w:cs="Open Sans"/>
          <w:sz w:val="22"/>
          <w:szCs w:val="22"/>
        </w:rPr>
        <w:t> </w:t>
      </w:r>
      <w:r w:rsidRPr="00DE2D3A">
        <w:rPr>
          <w:rStyle w:val="wixguard"/>
          <w:rFonts w:ascii="Arial" w:hAnsi="Arial" w:cs="Arial"/>
          <w:sz w:val="22"/>
          <w:szCs w:val="22"/>
          <w:bdr w:val="none" w:sz="0" w:space="0" w:color="auto" w:frame="1"/>
        </w:rPr>
        <w:t>​</w:t>
      </w:r>
    </w:p>
    <w:p w14:paraId="5F64460A" w14:textId="77777777" w:rsidR="00544D5E"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Fonts w:ascii="Aptos" w:hAnsi="Aptos" w:cs="Open Sans"/>
          <w:b/>
          <w:bCs/>
          <w:sz w:val="22"/>
          <w:szCs w:val="22"/>
        </w:rPr>
        <w:t>Settings</w:t>
      </w:r>
      <w:r w:rsidRPr="00DE2D3A">
        <w:rPr>
          <w:rFonts w:ascii="Aptos" w:hAnsi="Aptos" w:cs="Open Sans"/>
          <w:sz w:val="22"/>
          <w:szCs w:val="22"/>
        </w:rPr>
        <w:t>: Services will be delivered in a private practice setting (Kent, Ohio)</w:t>
      </w:r>
    </w:p>
    <w:p w14:paraId="1236BFF3" w14:textId="77777777" w:rsidR="00544D5E" w:rsidRPr="00DE2D3A" w:rsidRDefault="00544D5E" w:rsidP="00544D5E">
      <w:pPr>
        <w:pStyle w:val="font8"/>
        <w:spacing w:before="0" w:beforeAutospacing="0" w:after="0" w:afterAutospacing="0"/>
        <w:textAlignment w:val="baseline"/>
        <w:rPr>
          <w:rFonts w:ascii="Aptos" w:hAnsi="Aptos" w:cs="Open Sans"/>
          <w:sz w:val="22"/>
          <w:szCs w:val="22"/>
        </w:rPr>
      </w:pPr>
    </w:p>
    <w:p w14:paraId="24DFD82F" w14:textId="067C91FB" w:rsidR="00544D5E"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Fonts w:ascii="Aptos" w:hAnsi="Aptos" w:cs="Open Sans"/>
          <w:b/>
          <w:bCs/>
          <w:sz w:val="22"/>
          <w:szCs w:val="22"/>
        </w:rPr>
        <w:t>Hours</w:t>
      </w:r>
      <w:r w:rsidRPr="00DE2D3A">
        <w:rPr>
          <w:rFonts w:ascii="Aptos" w:hAnsi="Aptos" w:cs="Open Sans"/>
          <w:sz w:val="22"/>
          <w:szCs w:val="22"/>
        </w:rPr>
        <w:t xml:space="preserve">: Position has flexible hours with need for some </w:t>
      </w:r>
      <w:proofErr w:type="gramStart"/>
      <w:r w:rsidRPr="00DE2D3A">
        <w:rPr>
          <w:rFonts w:ascii="Aptos" w:hAnsi="Aptos" w:cs="Open Sans"/>
          <w:sz w:val="22"/>
          <w:szCs w:val="22"/>
        </w:rPr>
        <w:t>after school</w:t>
      </w:r>
      <w:proofErr w:type="gramEnd"/>
      <w:r w:rsidRPr="00DE2D3A">
        <w:rPr>
          <w:rFonts w:ascii="Aptos" w:hAnsi="Aptos" w:cs="Open Sans"/>
          <w:sz w:val="22"/>
          <w:szCs w:val="22"/>
        </w:rPr>
        <w:t xml:space="preserve"> availability for clinic sessions/evaluations.</w:t>
      </w:r>
    </w:p>
    <w:p w14:paraId="3A7541CA" w14:textId="77777777" w:rsidR="00544D5E"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Style w:val="wixguard"/>
          <w:rFonts w:ascii="Arial" w:hAnsi="Arial" w:cs="Arial"/>
          <w:sz w:val="22"/>
          <w:szCs w:val="22"/>
          <w:bdr w:val="none" w:sz="0" w:space="0" w:color="auto" w:frame="1"/>
        </w:rPr>
        <w:t>​</w:t>
      </w:r>
    </w:p>
    <w:p w14:paraId="3F69BD7F" w14:textId="44645EB1" w:rsidR="00544D5E" w:rsidRPr="00DE2D3A" w:rsidRDefault="00544D5E" w:rsidP="00DE2D3A">
      <w:pPr>
        <w:shd w:val="clear" w:color="auto" w:fill="FFFFFF"/>
        <w:spacing w:after="0" w:line="240" w:lineRule="auto"/>
        <w:rPr>
          <w:rFonts w:ascii="Aptos" w:eastAsia="Times New Roman" w:hAnsi="Aptos" w:cs="Noto Sans"/>
          <w:color w:val="auto"/>
        </w:rPr>
      </w:pPr>
      <w:r w:rsidRPr="00DE2D3A">
        <w:rPr>
          <w:rFonts w:ascii="Aptos" w:hAnsi="Aptos" w:cs="Open Sans"/>
          <w:b/>
          <w:bCs/>
          <w:color w:val="auto"/>
        </w:rPr>
        <w:t>Specialty</w:t>
      </w:r>
      <w:r w:rsidRPr="00DE2D3A">
        <w:rPr>
          <w:rFonts w:ascii="Aptos" w:hAnsi="Aptos" w:cs="Open Sans"/>
          <w:color w:val="auto"/>
        </w:rPr>
        <w:t xml:space="preserve">: </w:t>
      </w:r>
      <w:r w:rsidR="00DE2D3A" w:rsidRPr="00DE2D3A">
        <w:rPr>
          <w:rFonts w:ascii="Aptos" w:eastAsia="Times New Roman" w:hAnsi="Aptos" w:cs="Noto Sans"/>
          <w:color w:val="auto"/>
        </w:rPr>
        <w:t>We’re looking for a mission-driven Speech-Language Pathologist who is eager to make a difference in the lives of children and families, while working in a supportive environment that values professional growth, teamwork, and authenticity.</w:t>
      </w:r>
    </w:p>
    <w:p w14:paraId="68BC7A57" w14:textId="375EA172" w:rsidR="00544D5E" w:rsidRPr="00DE2D3A" w:rsidRDefault="00544D5E" w:rsidP="00544D5E">
      <w:pPr>
        <w:pStyle w:val="font8"/>
        <w:spacing w:before="0" w:beforeAutospacing="0" w:after="0" w:afterAutospacing="0"/>
        <w:textAlignment w:val="baseline"/>
        <w:rPr>
          <w:rFonts w:ascii="Aptos" w:hAnsi="Aptos" w:cs="Open Sans"/>
          <w:sz w:val="22"/>
          <w:szCs w:val="22"/>
        </w:rPr>
        <w:sectPr w:rsidR="00544D5E" w:rsidRPr="00DE2D3A" w:rsidSect="00544D5E">
          <w:footerReference w:type="first" r:id="rId15"/>
          <w:pgSz w:w="12240" w:h="15840" w:code="1"/>
          <w:pgMar w:top="720" w:right="720" w:bottom="720" w:left="720" w:header="720" w:footer="432" w:gutter="0"/>
          <w:cols w:space="720"/>
          <w:docGrid w:linePitch="360"/>
        </w:sectPr>
      </w:pPr>
      <w:r w:rsidRPr="00DE2D3A">
        <w:rPr>
          <w:rStyle w:val="wixguard"/>
          <w:rFonts w:ascii="Arial" w:hAnsi="Arial" w:cs="Arial"/>
          <w:sz w:val="22"/>
          <w:szCs w:val="22"/>
          <w:bdr w:val="none" w:sz="0" w:space="0" w:color="auto" w:frame="1"/>
        </w:rPr>
        <w:t>​</w:t>
      </w:r>
    </w:p>
    <w:p w14:paraId="5CB03581" w14:textId="77777777" w:rsidR="00544D5E"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Fonts w:ascii="Aptos" w:hAnsi="Aptos" w:cs="Open Sans"/>
          <w:b/>
          <w:bCs/>
          <w:sz w:val="22"/>
          <w:szCs w:val="22"/>
        </w:rPr>
        <w:t>Duties</w:t>
      </w:r>
      <w:r w:rsidRPr="00DE2D3A">
        <w:rPr>
          <w:rFonts w:ascii="Aptos" w:hAnsi="Aptos" w:cs="Open Sans"/>
          <w:sz w:val="22"/>
          <w:szCs w:val="22"/>
        </w:rPr>
        <w:t>:</w:t>
      </w:r>
    </w:p>
    <w:p w14:paraId="03A30A17" w14:textId="77777777" w:rsidR="00DE2D3A" w:rsidRPr="00DE2D3A" w:rsidRDefault="00DE2D3A" w:rsidP="00DE2D3A">
      <w:pPr>
        <w:pStyle w:val="font8"/>
        <w:numPr>
          <w:ilvl w:val="0"/>
          <w:numId w:val="27"/>
        </w:numPr>
        <w:spacing w:after="0"/>
        <w:textAlignment w:val="baseline"/>
        <w:rPr>
          <w:rFonts w:ascii="Aptos" w:hAnsi="Aptos" w:cs="Open Sans"/>
          <w:sz w:val="22"/>
          <w:szCs w:val="22"/>
        </w:rPr>
      </w:pPr>
      <w:r w:rsidRPr="00DE2D3A">
        <w:rPr>
          <w:rFonts w:ascii="Aptos" w:hAnsi="Aptos" w:cs="Open Sans"/>
          <w:sz w:val="22"/>
          <w:szCs w:val="22"/>
        </w:rPr>
        <w:t>Provide individualized, high-quality speech-language therapy</w:t>
      </w:r>
    </w:p>
    <w:p w14:paraId="52E02021" w14:textId="77777777" w:rsidR="00DE2D3A" w:rsidRPr="00DE2D3A" w:rsidRDefault="00DE2D3A" w:rsidP="00DE2D3A">
      <w:pPr>
        <w:pStyle w:val="font8"/>
        <w:numPr>
          <w:ilvl w:val="0"/>
          <w:numId w:val="27"/>
        </w:numPr>
        <w:spacing w:after="0"/>
        <w:textAlignment w:val="baseline"/>
        <w:rPr>
          <w:rFonts w:ascii="Aptos" w:hAnsi="Aptos" w:cs="Open Sans"/>
          <w:sz w:val="22"/>
          <w:szCs w:val="22"/>
        </w:rPr>
      </w:pPr>
      <w:r w:rsidRPr="00DE2D3A">
        <w:rPr>
          <w:rFonts w:ascii="Aptos" w:hAnsi="Aptos" w:cs="Open Sans"/>
          <w:sz w:val="22"/>
          <w:szCs w:val="22"/>
        </w:rPr>
        <w:t>Conduct initial evaluations and reassessments as needed</w:t>
      </w:r>
    </w:p>
    <w:p w14:paraId="2C31E233" w14:textId="77777777" w:rsidR="00DE2D3A" w:rsidRPr="00DE2D3A" w:rsidRDefault="00DE2D3A" w:rsidP="00DE2D3A">
      <w:pPr>
        <w:pStyle w:val="font8"/>
        <w:numPr>
          <w:ilvl w:val="0"/>
          <w:numId w:val="27"/>
        </w:numPr>
        <w:spacing w:after="0"/>
        <w:textAlignment w:val="baseline"/>
        <w:rPr>
          <w:rFonts w:ascii="Aptos" w:hAnsi="Aptos" w:cs="Open Sans"/>
          <w:sz w:val="22"/>
          <w:szCs w:val="22"/>
        </w:rPr>
      </w:pPr>
      <w:r w:rsidRPr="00DE2D3A">
        <w:rPr>
          <w:rFonts w:ascii="Aptos" w:hAnsi="Aptos" w:cs="Open Sans"/>
          <w:sz w:val="22"/>
          <w:szCs w:val="22"/>
        </w:rPr>
        <w:t>Apply child-centered, developmental, and relationship-based approaches</w:t>
      </w:r>
    </w:p>
    <w:p w14:paraId="75ADB0C0" w14:textId="77777777" w:rsidR="00DE2D3A" w:rsidRPr="00DE2D3A" w:rsidRDefault="00DE2D3A" w:rsidP="00DE2D3A">
      <w:pPr>
        <w:pStyle w:val="font8"/>
        <w:numPr>
          <w:ilvl w:val="0"/>
          <w:numId w:val="27"/>
        </w:numPr>
        <w:spacing w:after="0"/>
        <w:textAlignment w:val="baseline"/>
        <w:rPr>
          <w:rFonts w:ascii="Aptos" w:hAnsi="Aptos" w:cs="Open Sans"/>
          <w:sz w:val="22"/>
          <w:szCs w:val="22"/>
        </w:rPr>
      </w:pPr>
      <w:r w:rsidRPr="00DE2D3A">
        <w:rPr>
          <w:rFonts w:ascii="Aptos" w:hAnsi="Aptos" w:cs="Open Sans"/>
          <w:sz w:val="22"/>
          <w:szCs w:val="22"/>
        </w:rPr>
        <w:t>Maintain timely documentation and effective communication with families</w:t>
      </w:r>
    </w:p>
    <w:p w14:paraId="797DD0D8" w14:textId="77777777" w:rsidR="00DE2D3A" w:rsidRPr="00DE2D3A" w:rsidRDefault="00DE2D3A" w:rsidP="00DE2D3A">
      <w:pPr>
        <w:pStyle w:val="font8"/>
        <w:numPr>
          <w:ilvl w:val="0"/>
          <w:numId w:val="27"/>
        </w:numPr>
        <w:spacing w:after="0"/>
        <w:textAlignment w:val="baseline"/>
        <w:rPr>
          <w:rFonts w:ascii="Aptos" w:hAnsi="Aptos" w:cs="Open Sans"/>
          <w:sz w:val="22"/>
          <w:szCs w:val="22"/>
        </w:rPr>
      </w:pPr>
      <w:r w:rsidRPr="00DE2D3A">
        <w:rPr>
          <w:rFonts w:ascii="Aptos" w:hAnsi="Aptos" w:cs="Open Sans"/>
          <w:sz w:val="22"/>
          <w:szCs w:val="22"/>
        </w:rPr>
        <w:t>Collaborate with team members and attend weekly clinical meetings</w:t>
      </w:r>
    </w:p>
    <w:p w14:paraId="3780EA03" w14:textId="77777777" w:rsidR="00DE2D3A" w:rsidRPr="00DE2D3A" w:rsidRDefault="00DE2D3A" w:rsidP="00DE2D3A">
      <w:pPr>
        <w:pStyle w:val="font8"/>
        <w:numPr>
          <w:ilvl w:val="0"/>
          <w:numId w:val="27"/>
        </w:numPr>
        <w:spacing w:after="0"/>
        <w:textAlignment w:val="baseline"/>
        <w:rPr>
          <w:rFonts w:ascii="Aptos" w:hAnsi="Aptos" w:cs="Open Sans"/>
          <w:sz w:val="22"/>
          <w:szCs w:val="22"/>
        </w:rPr>
      </w:pPr>
      <w:r w:rsidRPr="00DE2D3A">
        <w:rPr>
          <w:rFonts w:ascii="Aptos" w:hAnsi="Aptos" w:cs="Open Sans"/>
          <w:sz w:val="22"/>
          <w:szCs w:val="22"/>
        </w:rPr>
        <w:t>Meet physical demands of the role (sitting, standing, lifting, bending as needed)</w:t>
      </w:r>
    </w:p>
    <w:p w14:paraId="04AB8F8D" w14:textId="77777777" w:rsidR="00DE2D3A" w:rsidRPr="00DE2D3A" w:rsidRDefault="00DE2D3A" w:rsidP="00DE2D3A">
      <w:pPr>
        <w:pStyle w:val="font8"/>
        <w:numPr>
          <w:ilvl w:val="0"/>
          <w:numId w:val="27"/>
        </w:numPr>
        <w:spacing w:after="0"/>
        <w:textAlignment w:val="baseline"/>
        <w:rPr>
          <w:rFonts w:ascii="Aptos" w:hAnsi="Aptos" w:cs="Open Sans"/>
          <w:sz w:val="22"/>
          <w:szCs w:val="22"/>
        </w:rPr>
      </w:pPr>
      <w:r w:rsidRPr="00DE2D3A">
        <w:rPr>
          <w:rFonts w:ascii="Aptos" w:hAnsi="Aptos" w:cs="Open Sans"/>
          <w:sz w:val="22"/>
          <w:szCs w:val="22"/>
        </w:rPr>
        <w:t xml:space="preserve">Follow </w:t>
      </w:r>
      <w:proofErr w:type="gramStart"/>
      <w:r w:rsidRPr="00DE2D3A">
        <w:rPr>
          <w:rFonts w:ascii="Aptos" w:hAnsi="Aptos" w:cs="Open Sans"/>
          <w:sz w:val="22"/>
          <w:szCs w:val="22"/>
        </w:rPr>
        <w:t>clinic</w:t>
      </w:r>
      <w:proofErr w:type="gramEnd"/>
      <w:r w:rsidRPr="00DE2D3A">
        <w:rPr>
          <w:rFonts w:ascii="Aptos" w:hAnsi="Aptos" w:cs="Open Sans"/>
          <w:sz w:val="22"/>
          <w:szCs w:val="22"/>
        </w:rPr>
        <w:t xml:space="preserve"> policies to maintain a safe, positive environment</w:t>
      </w:r>
    </w:p>
    <w:p w14:paraId="29CFEB78" w14:textId="07B576D6" w:rsidR="00DE2D3A" w:rsidRPr="00DE2D3A" w:rsidRDefault="00DE2D3A" w:rsidP="00DE2D3A">
      <w:pPr>
        <w:pStyle w:val="font8"/>
        <w:numPr>
          <w:ilvl w:val="0"/>
          <w:numId w:val="27"/>
        </w:numPr>
        <w:spacing w:after="0"/>
        <w:textAlignment w:val="baseline"/>
        <w:rPr>
          <w:rFonts w:ascii="Aptos" w:hAnsi="Aptos" w:cs="Open Sans"/>
          <w:sz w:val="22"/>
          <w:szCs w:val="22"/>
        </w:rPr>
      </w:pPr>
      <w:r w:rsidRPr="00DE2D3A">
        <w:rPr>
          <w:rFonts w:ascii="Aptos" w:hAnsi="Aptos" w:cs="Open Sans"/>
          <w:sz w:val="22"/>
          <w:szCs w:val="22"/>
        </w:rPr>
        <w:t>Other responsibilities as needed</w:t>
      </w:r>
    </w:p>
    <w:p w14:paraId="6BDC9C63" w14:textId="406372C6" w:rsidR="00544D5E" w:rsidRPr="00DE2D3A" w:rsidRDefault="00544D5E" w:rsidP="00544D5E">
      <w:pPr>
        <w:pStyle w:val="font8"/>
        <w:spacing w:before="0" w:beforeAutospacing="0" w:after="0" w:afterAutospacing="0"/>
        <w:textAlignment w:val="baseline"/>
        <w:rPr>
          <w:rFonts w:ascii="Aptos" w:hAnsi="Aptos" w:cs="Open Sans"/>
          <w:b/>
          <w:bCs/>
          <w:sz w:val="22"/>
          <w:szCs w:val="22"/>
        </w:rPr>
      </w:pPr>
      <w:r w:rsidRPr="00DE2D3A">
        <w:rPr>
          <w:rStyle w:val="wixguard"/>
          <w:rFonts w:ascii="Arial" w:hAnsi="Arial" w:cs="Arial"/>
          <w:sz w:val="22"/>
          <w:szCs w:val="22"/>
          <w:bdr w:val="none" w:sz="0" w:space="0" w:color="auto" w:frame="1"/>
        </w:rPr>
        <w:t>​</w:t>
      </w:r>
      <w:r w:rsidRPr="00DE2D3A">
        <w:rPr>
          <w:rFonts w:ascii="Aptos" w:hAnsi="Aptos" w:cs="Open Sans"/>
          <w:b/>
          <w:bCs/>
          <w:sz w:val="22"/>
          <w:szCs w:val="22"/>
        </w:rPr>
        <w:t>Requirements:</w:t>
      </w:r>
    </w:p>
    <w:p w14:paraId="7E513356" w14:textId="77777777" w:rsidR="00DE2D3A" w:rsidRPr="00DE2D3A" w:rsidRDefault="00DE2D3A" w:rsidP="00DE2D3A">
      <w:pPr>
        <w:numPr>
          <w:ilvl w:val="0"/>
          <w:numId w:val="19"/>
        </w:numPr>
        <w:shd w:val="clear" w:color="auto" w:fill="FFFFFF"/>
        <w:spacing w:before="100" w:beforeAutospacing="1" w:after="100" w:afterAutospacing="1" w:line="240" w:lineRule="auto"/>
        <w:rPr>
          <w:rFonts w:ascii="Aptos" w:eastAsia="Times New Roman" w:hAnsi="Aptos" w:cs="Noto Sans"/>
          <w:color w:val="auto"/>
        </w:rPr>
      </w:pPr>
      <w:r w:rsidRPr="00DE2D3A">
        <w:rPr>
          <w:rFonts w:ascii="Aptos" w:eastAsia="Times New Roman" w:hAnsi="Aptos" w:cs="Noto Sans"/>
          <w:color w:val="auto"/>
        </w:rPr>
        <w:t>Ohio SLP license (or eligibility)</w:t>
      </w:r>
    </w:p>
    <w:p w14:paraId="0C2B6D4C" w14:textId="77777777" w:rsidR="00DE2D3A" w:rsidRPr="00DE2D3A" w:rsidRDefault="00DE2D3A" w:rsidP="00DE2D3A">
      <w:pPr>
        <w:numPr>
          <w:ilvl w:val="0"/>
          <w:numId w:val="19"/>
        </w:numPr>
        <w:shd w:val="clear" w:color="auto" w:fill="FFFFFF"/>
        <w:spacing w:before="100" w:beforeAutospacing="1" w:after="100" w:afterAutospacing="1" w:line="240" w:lineRule="auto"/>
        <w:rPr>
          <w:rFonts w:ascii="Aptos" w:eastAsia="Times New Roman" w:hAnsi="Aptos" w:cs="Noto Sans"/>
          <w:color w:val="auto"/>
        </w:rPr>
      </w:pPr>
      <w:r w:rsidRPr="00DE2D3A">
        <w:rPr>
          <w:rFonts w:ascii="Aptos" w:eastAsia="Times New Roman" w:hAnsi="Aptos" w:cs="Noto Sans"/>
          <w:color w:val="auto"/>
        </w:rPr>
        <w:t>Strong Clinical Fellow or CCC-SLP</w:t>
      </w:r>
    </w:p>
    <w:p w14:paraId="790CA43E" w14:textId="77777777" w:rsidR="00DE2D3A" w:rsidRPr="00DE2D3A" w:rsidRDefault="00DE2D3A" w:rsidP="00DE2D3A">
      <w:pPr>
        <w:numPr>
          <w:ilvl w:val="0"/>
          <w:numId w:val="19"/>
        </w:numPr>
        <w:shd w:val="clear" w:color="auto" w:fill="FFFFFF"/>
        <w:spacing w:before="100" w:beforeAutospacing="1" w:after="100" w:afterAutospacing="1" w:line="240" w:lineRule="auto"/>
        <w:rPr>
          <w:rFonts w:ascii="Aptos" w:eastAsia="Times New Roman" w:hAnsi="Aptos" w:cs="Noto Sans"/>
          <w:color w:val="auto"/>
        </w:rPr>
      </w:pPr>
      <w:r w:rsidRPr="00DE2D3A">
        <w:rPr>
          <w:rFonts w:ascii="Aptos" w:eastAsia="Times New Roman" w:hAnsi="Aptos" w:cs="Noto Sans"/>
          <w:color w:val="auto"/>
        </w:rPr>
        <w:t>Ohio Pupil Services License</w:t>
      </w:r>
    </w:p>
    <w:p w14:paraId="05FB03F7" w14:textId="124F1D47" w:rsidR="00544D5E" w:rsidRPr="00DE2D3A" w:rsidRDefault="00544D5E" w:rsidP="00544D5E">
      <w:pPr>
        <w:pStyle w:val="font8"/>
        <w:numPr>
          <w:ilvl w:val="0"/>
          <w:numId w:val="19"/>
        </w:numPr>
        <w:spacing w:before="0" w:beforeAutospacing="0" w:after="0" w:afterAutospacing="0"/>
        <w:textAlignment w:val="baseline"/>
        <w:rPr>
          <w:rFonts w:ascii="Aptos" w:hAnsi="Aptos" w:cs="Open Sans"/>
          <w:sz w:val="22"/>
          <w:szCs w:val="22"/>
        </w:rPr>
      </w:pPr>
      <w:r w:rsidRPr="00DE2D3A">
        <w:rPr>
          <w:rFonts w:ascii="Aptos" w:hAnsi="Aptos" w:cs="Open Sans"/>
          <w:sz w:val="22"/>
          <w:szCs w:val="22"/>
        </w:rPr>
        <w:t>Current Ohio license</w:t>
      </w:r>
    </w:p>
    <w:p w14:paraId="000A557A" w14:textId="327CB07A" w:rsidR="00544D5E" w:rsidRPr="00DE2D3A" w:rsidRDefault="00544D5E" w:rsidP="00544D5E">
      <w:pPr>
        <w:pStyle w:val="font8"/>
        <w:numPr>
          <w:ilvl w:val="0"/>
          <w:numId w:val="19"/>
        </w:numPr>
        <w:spacing w:before="0" w:beforeAutospacing="0" w:after="0" w:afterAutospacing="0"/>
        <w:textAlignment w:val="baseline"/>
        <w:rPr>
          <w:rFonts w:ascii="Aptos" w:hAnsi="Aptos" w:cs="Open Sans"/>
          <w:sz w:val="22"/>
          <w:szCs w:val="22"/>
        </w:rPr>
      </w:pPr>
      <w:r w:rsidRPr="00DE2D3A">
        <w:rPr>
          <w:rFonts w:ascii="Aptos" w:hAnsi="Aptos" w:cs="Open Sans"/>
          <w:sz w:val="22"/>
          <w:szCs w:val="22"/>
        </w:rPr>
        <w:t>Ability to pass FBI and BCI background check</w:t>
      </w:r>
    </w:p>
    <w:p w14:paraId="23E54044" w14:textId="1311456D" w:rsidR="00544D5E" w:rsidRPr="00DE2D3A" w:rsidRDefault="00544D5E" w:rsidP="00544D5E">
      <w:pPr>
        <w:pStyle w:val="font8"/>
        <w:numPr>
          <w:ilvl w:val="0"/>
          <w:numId w:val="19"/>
        </w:numPr>
        <w:spacing w:before="0" w:beforeAutospacing="0" w:after="0" w:afterAutospacing="0"/>
        <w:textAlignment w:val="baseline"/>
        <w:rPr>
          <w:rFonts w:ascii="Aptos" w:hAnsi="Aptos" w:cs="Open Sans"/>
          <w:sz w:val="22"/>
          <w:szCs w:val="22"/>
        </w:rPr>
      </w:pPr>
      <w:r w:rsidRPr="00DE2D3A">
        <w:rPr>
          <w:rFonts w:ascii="Aptos" w:hAnsi="Aptos" w:cs="Open Sans"/>
          <w:sz w:val="22"/>
          <w:szCs w:val="22"/>
        </w:rPr>
        <w:t>Basic Life Support for Healthcare Professionals through American Heart Association</w:t>
      </w:r>
    </w:p>
    <w:p w14:paraId="21AE39B8" w14:textId="12F4BC45" w:rsidR="00544D5E" w:rsidRPr="00DE2D3A" w:rsidRDefault="00544D5E" w:rsidP="00544D5E">
      <w:pPr>
        <w:pStyle w:val="font8"/>
        <w:numPr>
          <w:ilvl w:val="0"/>
          <w:numId w:val="19"/>
        </w:numPr>
        <w:spacing w:before="0" w:beforeAutospacing="0" w:after="0" w:afterAutospacing="0"/>
        <w:textAlignment w:val="baseline"/>
        <w:rPr>
          <w:rStyle w:val="wixguard"/>
          <w:rFonts w:ascii="Aptos" w:hAnsi="Aptos" w:cs="Open Sans"/>
          <w:sz w:val="22"/>
          <w:szCs w:val="22"/>
        </w:rPr>
        <w:sectPr w:rsidR="00544D5E" w:rsidRPr="00DE2D3A" w:rsidSect="00544D5E">
          <w:type w:val="continuous"/>
          <w:pgSz w:w="12240" w:h="15840" w:code="1"/>
          <w:pgMar w:top="720" w:right="720" w:bottom="720" w:left="720" w:header="720" w:footer="432" w:gutter="0"/>
          <w:cols w:num="2" w:space="720"/>
          <w:docGrid w:linePitch="360"/>
        </w:sectPr>
      </w:pPr>
      <w:r w:rsidRPr="00DE2D3A">
        <w:rPr>
          <w:rFonts w:ascii="Aptos" w:hAnsi="Aptos" w:cs="Open Sans"/>
          <w:sz w:val="22"/>
          <w:szCs w:val="22"/>
        </w:rPr>
        <w:t>Must be able to meet physical demands of working with the pediatric population, including but not limited to the ability to stand for long periods of time, sit, bend over, squat, lift 50 pounds</w:t>
      </w:r>
    </w:p>
    <w:p w14:paraId="01DF8F8B" w14:textId="5961A384" w:rsidR="00544D5E"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Fonts w:ascii="Aptos" w:hAnsi="Aptos" w:cs="Open Sans"/>
          <w:b/>
          <w:bCs/>
          <w:sz w:val="22"/>
          <w:szCs w:val="22"/>
        </w:rPr>
        <w:t>Job Type:</w:t>
      </w:r>
      <w:r w:rsidRPr="00DE2D3A">
        <w:rPr>
          <w:rFonts w:ascii="Aptos" w:hAnsi="Aptos" w:cs="Open Sans"/>
          <w:sz w:val="22"/>
          <w:szCs w:val="22"/>
        </w:rPr>
        <w:t xml:space="preserve"> Full-time</w:t>
      </w:r>
    </w:p>
    <w:p w14:paraId="27FFE98C" w14:textId="7C137ECF" w:rsidR="00544D5E" w:rsidRPr="00DE2D3A" w:rsidRDefault="00544D5E" w:rsidP="00DE2D3A">
      <w:pPr>
        <w:shd w:val="clear" w:color="auto" w:fill="FFFFFF"/>
        <w:spacing w:before="100" w:beforeAutospacing="1" w:after="100" w:afterAutospacing="1" w:line="240" w:lineRule="auto"/>
        <w:rPr>
          <w:rFonts w:ascii="Aptos" w:eastAsia="Times New Roman" w:hAnsi="Aptos" w:cs="Noto Sans"/>
          <w:color w:val="auto"/>
        </w:rPr>
      </w:pPr>
      <w:r w:rsidRPr="00DE2D3A">
        <w:rPr>
          <w:rFonts w:ascii="Aptos" w:hAnsi="Aptos" w:cs="Open Sans"/>
          <w:b/>
          <w:bCs/>
          <w:color w:val="auto"/>
        </w:rPr>
        <w:t>Benefits:</w:t>
      </w:r>
      <w:r w:rsidRPr="00DE2D3A">
        <w:rPr>
          <w:rFonts w:ascii="Aptos" w:hAnsi="Aptos" w:cs="Open Sans"/>
          <w:color w:val="auto"/>
        </w:rPr>
        <w:t xml:space="preserve"> </w:t>
      </w:r>
      <w:r w:rsidR="00DE2D3A" w:rsidRPr="00DE2D3A">
        <w:rPr>
          <w:rFonts w:ascii="Aptos" w:eastAsia="Times New Roman" w:hAnsi="Aptos" w:cs="Noto Sans"/>
          <w:color w:val="auto"/>
        </w:rPr>
        <w:t>401(k)</w:t>
      </w:r>
      <w:r w:rsidR="00DE2D3A" w:rsidRPr="00DE2D3A">
        <w:rPr>
          <w:rFonts w:ascii="Aptos" w:eastAsia="Times New Roman" w:hAnsi="Aptos" w:cs="Noto Sans"/>
          <w:color w:val="auto"/>
        </w:rPr>
        <w:t xml:space="preserve">, </w:t>
      </w:r>
      <w:r w:rsidR="00DE2D3A" w:rsidRPr="00DE2D3A">
        <w:rPr>
          <w:rFonts w:ascii="Aptos" w:eastAsia="Times New Roman" w:hAnsi="Aptos" w:cs="Noto Sans"/>
          <w:color w:val="auto"/>
        </w:rPr>
        <w:t>Dental insurance</w:t>
      </w:r>
      <w:r w:rsidR="00DE2D3A" w:rsidRPr="00DE2D3A">
        <w:rPr>
          <w:rFonts w:ascii="Aptos" w:eastAsia="Times New Roman" w:hAnsi="Aptos" w:cs="Noto Sans"/>
          <w:color w:val="auto"/>
        </w:rPr>
        <w:t xml:space="preserve">, </w:t>
      </w:r>
      <w:r w:rsidR="00DE2D3A" w:rsidRPr="00DE2D3A">
        <w:rPr>
          <w:rFonts w:ascii="Aptos" w:eastAsia="Times New Roman" w:hAnsi="Aptos" w:cs="Noto Sans"/>
          <w:color w:val="auto"/>
        </w:rPr>
        <w:t>Employee discount</w:t>
      </w:r>
      <w:r w:rsidR="00DE2D3A" w:rsidRPr="00DE2D3A">
        <w:rPr>
          <w:rFonts w:ascii="Aptos" w:eastAsia="Times New Roman" w:hAnsi="Aptos" w:cs="Noto Sans"/>
          <w:color w:val="auto"/>
        </w:rPr>
        <w:t xml:space="preserve">, </w:t>
      </w:r>
      <w:r w:rsidR="00DE2D3A" w:rsidRPr="00DE2D3A">
        <w:rPr>
          <w:rFonts w:ascii="Aptos" w:eastAsia="Times New Roman" w:hAnsi="Aptos" w:cs="Noto Sans"/>
          <w:color w:val="auto"/>
        </w:rPr>
        <w:t>Health insurance</w:t>
      </w:r>
      <w:r w:rsidR="00DE2D3A" w:rsidRPr="00DE2D3A">
        <w:rPr>
          <w:rFonts w:ascii="Aptos" w:eastAsia="Times New Roman" w:hAnsi="Aptos" w:cs="Noto Sans"/>
          <w:color w:val="auto"/>
        </w:rPr>
        <w:t xml:space="preserve">, </w:t>
      </w:r>
      <w:r w:rsidR="00DE2D3A" w:rsidRPr="00DE2D3A">
        <w:rPr>
          <w:rFonts w:ascii="Aptos" w:eastAsia="Times New Roman" w:hAnsi="Aptos" w:cs="Noto Sans"/>
          <w:color w:val="auto"/>
        </w:rPr>
        <w:t>Paid time off</w:t>
      </w:r>
      <w:r w:rsidR="00DE2D3A" w:rsidRPr="00DE2D3A">
        <w:rPr>
          <w:rFonts w:ascii="Aptos" w:eastAsia="Times New Roman" w:hAnsi="Aptos" w:cs="Noto Sans"/>
          <w:color w:val="auto"/>
        </w:rPr>
        <w:t xml:space="preserve">, </w:t>
      </w:r>
      <w:r w:rsidR="00DE2D3A" w:rsidRPr="00DE2D3A">
        <w:rPr>
          <w:rFonts w:ascii="Aptos" w:eastAsia="Times New Roman" w:hAnsi="Aptos" w:cs="Noto Sans"/>
          <w:color w:val="auto"/>
        </w:rPr>
        <w:t>Professional development assistance</w:t>
      </w:r>
      <w:r w:rsidR="00DE2D3A" w:rsidRPr="00DE2D3A">
        <w:rPr>
          <w:rFonts w:ascii="Aptos" w:eastAsia="Times New Roman" w:hAnsi="Aptos" w:cs="Noto Sans"/>
          <w:color w:val="auto"/>
        </w:rPr>
        <w:t xml:space="preserve">, </w:t>
      </w:r>
      <w:r w:rsidR="00DE2D3A" w:rsidRPr="00DE2D3A">
        <w:rPr>
          <w:rFonts w:ascii="Aptos" w:eastAsia="Times New Roman" w:hAnsi="Aptos" w:cs="Noto Sans"/>
          <w:color w:val="auto"/>
        </w:rPr>
        <w:t>Vision insuranc</w:t>
      </w:r>
      <w:r w:rsidR="00DE2D3A" w:rsidRPr="00DE2D3A">
        <w:rPr>
          <w:rFonts w:ascii="Aptos" w:eastAsia="Times New Roman" w:hAnsi="Aptos" w:cs="Noto Sans"/>
          <w:color w:val="auto"/>
        </w:rPr>
        <w:t>e</w:t>
      </w:r>
    </w:p>
    <w:p w14:paraId="63126581" w14:textId="0DC3B4E8" w:rsidR="00544D5E"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Fonts w:ascii="Aptos" w:hAnsi="Aptos" w:cs="Open Sans"/>
          <w:b/>
          <w:bCs/>
          <w:sz w:val="22"/>
          <w:szCs w:val="22"/>
        </w:rPr>
        <w:t>Pay</w:t>
      </w:r>
      <w:r w:rsidRPr="00DE2D3A">
        <w:rPr>
          <w:rFonts w:ascii="Aptos" w:hAnsi="Aptos" w:cs="Open Sans"/>
          <w:sz w:val="22"/>
          <w:szCs w:val="22"/>
        </w:rPr>
        <w:t>: $45,000.00 - $70,000.00 per year</w:t>
      </w:r>
    </w:p>
    <w:p w14:paraId="0CCD4127" w14:textId="77777777" w:rsidR="00544D5E" w:rsidRPr="00DE2D3A" w:rsidRDefault="00544D5E" w:rsidP="00544D5E">
      <w:pPr>
        <w:pStyle w:val="font8"/>
        <w:spacing w:before="0" w:beforeAutospacing="0" w:after="0" w:afterAutospacing="0"/>
        <w:textAlignment w:val="baseline"/>
        <w:rPr>
          <w:rFonts w:ascii="Aptos" w:hAnsi="Aptos" w:cs="Open Sans"/>
          <w:sz w:val="22"/>
          <w:szCs w:val="22"/>
        </w:rPr>
      </w:pPr>
    </w:p>
    <w:p w14:paraId="34E1A7C5" w14:textId="77777777" w:rsidR="00544D5E" w:rsidRPr="00DE2D3A" w:rsidRDefault="00544D5E" w:rsidP="00544D5E">
      <w:pPr>
        <w:pStyle w:val="font8"/>
        <w:spacing w:before="0" w:beforeAutospacing="0" w:after="0" w:afterAutospacing="0"/>
        <w:textAlignment w:val="baseline"/>
        <w:rPr>
          <w:rFonts w:ascii="Aptos" w:hAnsi="Aptos" w:cs="Open Sans"/>
          <w:b/>
          <w:bCs/>
          <w:sz w:val="22"/>
          <w:szCs w:val="22"/>
        </w:rPr>
      </w:pPr>
      <w:r w:rsidRPr="00DE2D3A">
        <w:rPr>
          <w:rFonts w:ascii="Aptos" w:hAnsi="Aptos" w:cs="Open Sans"/>
          <w:b/>
          <w:bCs/>
          <w:sz w:val="22"/>
          <w:szCs w:val="22"/>
        </w:rPr>
        <w:t>Role characteristics:</w:t>
      </w:r>
    </w:p>
    <w:p w14:paraId="4FEDF01B" w14:textId="77777777" w:rsidR="00544D5E" w:rsidRPr="00DE2D3A" w:rsidRDefault="00544D5E" w:rsidP="00544D5E">
      <w:pPr>
        <w:pStyle w:val="font8"/>
        <w:numPr>
          <w:ilvl w:val="0"/>
          <w:numId w:val="14"/>
        </w:numPr>
        <w:spacing w:before="0" w:beforeAutospacing="0" w:after="0" w:afterAutospacing="0"/>
        <w:textAlignment w:val="baseline"/>
        <w:rPr>
          <w:rFonts w:ascii="Aptos" w:hAnsi="Aptos" w:cs="Open Sans"/>
          <w:sz w:val="22"/>
          <w:szCs w:val="22"/>
        </w:rPr>
      </w:pPr>
      <w:r w:rsidRPr="00DE2D3A">
        <w:rPr>
          <w:rFonts w:ascii="Aptos" w:hAnsi="Aptos" w:cs="Open Sans"/>
          <w:sz w:val="22"/>
          <w:szCs w:val="22"/>
        </w:rPr>
        <w:t>Adolescents</w:t>
      </w:r>
    </w:p>
    <w:p w14:paraId="762116D8" w14:textId="77777777" w:rsidR="00544D5E" w:rsidRPr="00DE2D3A" w:rsidRDefault="00544D5E" w:rsidP="00544D5E">
      <w:pPr>
        <w:pStyle w:val="font8"/>
        <w:numPr>
          <w:ilvl w:val="0"/>
          <w:numId w:val="14"/>
        </w:numPr>
        <w:spacing w:before="0" w:beforeAutospacing="0" w:after="0" w:afterAutospacing="0"/>
        <w:textAlignment w:val="baseline"/>
        <w:rPr>
          <w:rFonts w:ascii="Aptos" w:hAnsi="Aptos" w:cs="Open Sans"/>
          <w:sz w:val="22"/>
          <w:szCs w:val="22"/>
        </w:rPr>
      </w:pPr>
      <w:r w:rsidRPr="00DE2D3A">
        <w:rPr>
          <w:rFonts w:ascii="Aptos" w:hAnsi="Aptos" w:cs="Open Sans"/>
          <w:sz w:val="22"/>
          <w:szCs w:val="22"/>
        </w:rPr>
        <w:t>Children</w:t>
      </w:r>
    </w:p>
    <w:p w14:paraId="77A24B3F" w14:textId="77777777" w:rsidR="00544D5E" w:rsidRPr="00DE2D3A" w:rsidRDefault="00544D5E" w:rsidP="00544D5E">
      <w:pPr>
        <w:pStyle w:val="font8"/>
        <w:spacing w:before="0" w:beforeAutospacing="0" w:after="0" w:afterAutospacing="0"/>
        <w:textAlignment w:val="baseline"/>
        <w:rPr>
          <w:rFonts w:ascii="Aptos" w:hAnsi="Aptos" w:cs="Open Sans"/>
          <w:sz w:val="22"/>
          <w:szCs w:val="22"/>
        </w:rPr>
      </w:pPr>
    </w:p>
    <w:p w14:paraId="52591AE7" w14:textId="556ACE8A" w:rsidR="00544D5E"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Fonts w:ascii="Aptos" w:hAnsi="Aptos" w:cs="Open Sans"/>
          <w:b/>
          <w:bCs/>
          <w:sz w:val="22"/>
          <w:szCs w:val="22"/>
        </w:rPr>
        <w:t>Schedule:</w:t>
      </w:r>
      <w:r w:rsidRPr="00DE2D3A">
        <w:rPr>
          <w:rFonts w:ascii="Aptos" w:hAnsi="Aptos" w:cs="Open Sans"/>
          <w:sz w:val="22"/>
          <w:szCs w:val="22"/>
        </w:rPr>
        <w:t xml:space="preserve"> Monday to Friday</w:t>
      </w:r>
    </w:p>
    <w:p w14:paraId="02ABADF1" w14:textId="77777777" w:rsidR="00DE2D3A" w:rsidRDefault="00DE2D3A" w:rsidP="00544D5E">
      <w:pPr>
        <w:pStyle w:val="font8"/>
        <w:spacing w:before="0" w:beforeAutospacing="0" w:after="0" w:afterAutospacing="0"/>
        <w:textAlignment w:val="baseline"/>
        <w:rPr>
          <w:rFonts w:ascii="Aptos" w:hAnsi="Aptos" w:cs="Open Sans"/>
          <w:b/>
          <w:bCs/>
          <w:sz w:val="22"/>
          <w:szCs w:val="22"/>
        </w:rPr>
      </w:pPr>
    </w:p>
    <w:p w14:paraId="7CC7FC14" w14:textId="0D9E0828" w:rsidR="00DE2D3A" w:rsidRPr="00DE2D3A" w:rsidRDefault="00544D5E" w:rsidP="00544D5E">
      <w:pPr>
        <w:pStyle w:val="font8"/>
        <w:spacing w:before="0" w:beforeAutospacing="0" w:after="0" w:afterAutospacing="0"/>
        <w:textAlignment w:val="baseline"/>
        <w:rPr>
          <w:rFonts w:ascii="Aptos" w:hAnsi="Aptos" w:cs="Open Sans"/>
          <w:sz w:val="22"/>
          <w:szCs w:val="22"/>
        </w:rPr>
      </w:pPr>
      <w:r w:rsidRPr="00DE2D3A">
        <w:rPr>
          <w:rFonts w:ascii="Aptos" w:hAnsi="Aptos" w:cs="Open Sans"/>
          <w:b/>
          <w:bCs/>
          <w:sz w:val="22"/>
          <w:szCs w:val="22"/>
        </w:rPr>
        <w:t>Work setting:</w:t>
      </w:r>
      <w:r w:rsidRPr="00DE2D3A">
        <w:rPr>
          <w:rFonts w:ascii="Aptos" w:hAnsi="Aptos" w:cs="Open Sans"/>
          <w:sz w:val="22"/>
          <w:szCs w:val="22"/>
        </w:rPr>
        <w:t xml:space="preserve"> In person, Clinic, In-person, Outpatient, Private practice</w:t>
      </w:r>
    </w:p>
    <w:sectPr w:rsidR="00DE2D3A" w:rsidRPr="00DE2D3A" w:rsidSect="00DE2D3A">
      <w:type w:val="continuous"/>
      <w:pgSz w:w="12240" w:h="15840" w:code="1"/>
      <w:pgMar w:top="720" w:right="720" w:bottom="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D5B4" w14:textId="77777777" w:rsidR="009F6BAE" w:rsidRDefault="009F6BAE">
      <w:pPr>
        <w:spacing w:after="0" w:line="240" w:lineRule="auto"/>
      </w:pPr>
      <w:r>
        <w:separator/>
      </w:r>
    </w:p>
    <w:p w14:paraId="75A836D9" w14:textId="77777777" w:rsidR="009F6BAE" w:rsidRDefault="009F6BAE"/>
  </w:endnote>
  <w:endnote w:type="continuationSeparator" w:id="0">
    <w:p w14:paraId="181A9873" w14:textId="77777777" w:rsidR="009F6BAE" w:rsidRDefault="009F6BAE">
      <w:pPr>
        <w:spacing w:after="0" w:line="240" w:lineRule="auto"/>
      </w:pPr>
      <w:r>
        <w:continuationSeparator/>
      </w:r>
    </w:p>
    <w:p w14:paraId="4F572FB8" w14:textId="77777777" w:rsidR="009F6BAE" w:rsidRDefault="009F6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895A"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93DF" w14:textId="77777777" w:rsidR="009F6BAE" w:rsidRDefault="009F6BAE">
      <w:pPr>
        <w:spacing w:after="0" w:line="240" w:lineRule="auto"/>
      </w:pPr>
      <w:r>
        <w:separator/>
      </w:r>
    </w:p>
    <w:p w14:paraId="328DA70E" w14:textId="77777777" w:rsidR="009F6BAE" w:rsidRDefault="009F6BAE"/>
  </w:footnote>
  <w:footnote w:type="continuationSeparator" w:id="0">
    <w:p w14:paraId="06FBF40A" w14:textId="77777777" w:rsidR="009F6BAE" w:rsidRDefault="009F6BAE">
      <w:pPr>
        <w:spacing w:after="0" w:line="240" w:lineRule="auto"/>
      </w:pPr>
      <w:r>
        <w:continuationSeparator/>
      </w:r>
    </w:p>
    <w:p w14:paraId="0ACDD9F6" w14:textId="77777777" w:rsidR="009F6BAE" w:rsidRDefault="009F6B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578E6"/>
    <w:multiLevelType w:val="multilevel"/>
    <w:tmpl w:val="E44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B45D3"/>
    <w:multiLevelType w:val="multilevel"/>
    <w:tmpl w:val="C5E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B78AC"/>
    <w:multiLevelType w:val="hybridMultilevel"/>
    <w:tmpl w:val="49967F1E"/>
    <w:lvl w:ilvl="0" w:tplc="06A2C7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66E7C"/>
    <w:multiLevelType w:val="multilevel"/>
    <w:tmpl w:val="E6E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E400A"/>
    <w:multiLevelType w:val="multilevel"/>
    <w:tmpl w:val="0BB2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86D56"/>
    <w:multiLevelType w:val="multilevel"/>
    <w:tmpl w:val="7B1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913A1"/>
    <w:multiLevelType w:val="multilevel"/>
    <w:tmpl w:val="99FE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343E2"/>
    <w:multiLevelType w:val="hybridMultilevel"/>
    <w:tmpl w:val="CFB0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D38D1"/>
    <w:multiLevelType w:val="multilevel"/>
    <w:tmpl w:val="EF8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203B8"/>
    <w:multiLevelType w:val="multilevel"/>
    <w:tmpl w:val="DAB0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4A4950"/>
    <w:multiLevelType w:val="multilevel"/>
    <w:tmpl w:val="96F4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A72F2"/>
    <w:multiLevelType w:val="multilevel"/>
    <w:tmpl w:val="AF8C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EA38AC"/>
    <w:multiLevelType w:val="hybridMultilevel"/>
    <w:tmpl w:val="342286FA"/>
    <w:lvl w:ilvl="0" w:tplc="06A2C7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4F41C3"/>
    <w:multiLevelType w:val="multilevel"/>
    <w:tmpl w:val="4C5E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C205A"/>
    <w:multiLevelType w:val="multilevel"/>
    <w:tmpl w:val="E75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B92CAC"/>
    <w:multiLevelType w:val="multilevel"/>
    <w:tmpl w:val="D61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E55997"/>
    <w:multiLevelType w:val="hybridMultilevel"/>
    <w:tmpl w:val="579214B6"/>
    <w:lvl w:ilvl="0" w:tplc="06A2C7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255747">
    <w:abstractNumId w:val="9"/>
  </w:num>
  <w:num w:numId="2" w16cid:durableId="846214978">
    <w:abstractNumId w:val="7"/>
  </w:num>
  <w:num w:numId="3" w16cid:durableId="1863349673">
    <w:abstractNumId w:val="6"/>
  </w:num>
  <w:num w:numId="4" w16cid:durableId="842401273">
    <w:abstractNumId w:val="5"/>
  </w:num>
  <w:num w:numId="5" w16cid:durableId="578829712">
    <w:abstractNumId w:val="4"/>
  </w:num>
  <w:num w:numId="6" w16cid:durableId="815610414">
    <w:abstractNumId w:val="8"/>
  </w:num>
  <w:num w:numId="7" w16cid:durableId="18434041">
    <w:abstractNumId w:val="3"/>
  </w:num>
  <w:num w:numId="8" w16cid:durableId="1867061988">
    <w:abstractNumId w:val="2"/>
  </w:num>
  <w:num w:numId="9" w16cid:durableId="1440101891">
    <w:abstractNumId w:val="1"/>
  </w:num>
  <w:num w:numId="10" w16cid:durableId="472407031">
    <w:abstractNumId w:val="0"/>
  </w:num>
  <w:num w:numId="11" w16cid:durableId="383410719">
    <w:abstractNumId w:val="13"/>
  </w:num>
  <w:num w:numId="12" w16cid:durableId="364446246">
    <w:abstractNumId w:val="25"/>
  </w:num>
  <w:num w:numId="13" w16cid:durableId="2040810036">
    <w:abstractNumId w:val="15"/>
  </w:num>
  <w:num w:numId="14" w16cid:durableId="1413696933">
    <w:abstractNumId w:val="24"/>
  </w:num>
  <w:num w:numId="15" w16cid:durableId="1315530280">
    <w:abstractNumId w:val="21"/>
  </w:num>
  <w:num w:numId="16" w16cid:durableId="1630016073">
    <w:abstractNumId w:val="19"/>
  </w:num>
  <w:num w:numId="17" w16cid:durableId="762188555">
    <w:abstractNumId w:val="17"/>
  </w:num>
  <w:num w:numId="18" w16cid:durableId="1814640046">
    <w:abstractNumId w:val="22"/>
  </w:num>
  <w:num w:numId="19" w16cid:durableId="517037885">
    <w:abstractNumId w:val="26"/>
  </w:num>
  <w:num w:numId="20" w16cid:durableId="902759161">
    <w:abstractNumId w:val="16"/>
  </w:num>
  <w:num w:numId="21" w16cid:durableId="755321360">
    <w:abstractNumId w:val="18"/>
  </w:num>
  <w:num w:numId="22" w16cid:durableId="1638873679">
    <w:abstractNumId w:val="11"/>
  </w:num>
  <w:num w:numId="23" w16cid:durableId="594094265">
    <w:abstractNumId w:val="14"/>
  </w:num>
  <w:num w:numId="24" w16cid:durableId="840004895">
    <w:abstractNumId w:val="10"/>
  </w:num>
  <w:num w:numId="25" w16cid:durableId="112485241">
    <w:abstractNumId w:val="23"/>
  </w:num>
  <w:num w:numId="26" w16cid:durableId="1655335114">
    <w:abstractNumId w:val="20"/>
  </w:num>
  <w:num w:numId="27" w16cid:durableId="2087266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5E"/>
    <w:rsid w:val="00002229"/>
    <w:rsid w:val="000115CE"/>
    <w:rsid w:val="00040A58"/>
    <w:rsid w:val="000471A5"/>
    <w:rsid w:val="0006334F"/>
    <w:rsid w:val="000828F4"/>
    <w:rsid w:val="000D3A18"/>
    <w:rsid w:val="000F1B5C"/>
    <w:rsid w:val="000F51EC"/>
    <w:rsid w:val="000F7122"/>
    <w:rsid w:val="00104959"/>
    <w:rsid w:val="00114A27"/>
    <w:rsid w:val="00180D27"/>
    <w:rsid w:val="00182015"/>
    <w:rsid w:val="00186C03"/>
    <w:rsid w:val="00196AC2"/>
    <w:rsid w:val="001B4EEF"/>
    <w:rsid w:val="001B689C"/>
    <w:rsid w:val="00200635"/>
    <w:rsid w:val="00254E0D"/>
    <w:rsid w:val="002559D0"/>
    <w:rsid w:val="002B0037"/>
    <w:rsid w:val="002B1223"/>
    <w:rsid w:val="0031745B"/>
    <w:rsid w:val="00346563"/>
    <w:rsid w:val="0038000D"/>
    <w:rsid w:val="00385ACF"/>
    <w:rsid w:val="003946A4"/>
    <w:rsid w:val="003B7371"/>
    <w:rsid w:val="004153D6"/>
    <w:rsid w:val="00422757"/>
    <w:rsid w:val="00436E03"/>
    <w:rsid w:val="00444B25"/>
    <w:rsid w:val="004454AC"/>
    <w:rsid w:val="00465CD6"/>
    <w:rsid w:val="00475D96"/>
    <w:rsid w:val="00477474"/>
    <w:rsid w:val="004803C3"/>
    <w:rsid w:val="00480B7F"/>
    <w:rsid w:val="004A1893"/>
    <w:rsid w:val="004C4A44"/>
    <w:rsid w:val="005125BB"/>
    <w:rsid w:val="00523C33"/>
    <w:rsid w:val="005264AB"/>
    <w:rsid w:val="00537F9C"/>
    <w:rsid w:val="00541340"/>
    <w:rsid w:val="00544D5E"/>
    <w:rsid w:val="00547D40"/>
    <w:rsid w:val="0055629A"/>
    <w:rsid w:val="00572222"/>
    <w:rsid w:val="005D3DA6"/>
    <w:rsid w:val="00614456"/>
    <w:rsid w:val="00616566"/>
    <w:rsid w:val="00642E91"/>
    <w:rsid w:val="00744C20"/>
    <w:rsid w:val="00744EA9"/>
    <w:rsid w:val="00752FC4"/>
    <w:rsid w:val="00757E9C"/>
    <w:rsid w:val="00766764"/>
    <w:rsid w:val="007847C0"/>
    <w:rsid w:val="007B4C91"/>
    <w:rsid w:val="007D70F7"/>
    <w:rsid w:val="00830C5F"/>
    <w:rsid w:val="00834A33"/>
    <w:rsid w:val="00842FB8"/>
    <w:rsid w:val="00872DA7"/>
    <w:rsid w:val="00873701"/>
    <w:rsid w:val="00896EE1"/>
    <w:rsid w:val="008B0C44"/>
    <w:rsid w:val="008C0AAF"/>
    <w:rsid w:val="008C1482"/>
    <w:rsid w:val="008C2737"/>
    <w:rsid w:val="008D0AA7"/>
    <w:rsid w:val="0090401D"/>
    <w:rsid w:val="00912A0A"/>
    <w:rsid w:val="00924F7D"/>
    <w:rsid w:val="009468D3"/>
    <w:rsid w:val="00971C27"/>
    <w:rsid w:val="00997DE4"/>
    <w:rsid w:val="009F6BAE"/>
    <w:rsid w:val="00A17117"/>
    <w:rsid w:val="00A5578C"/>
    <w:rsid w:val="00A763AE"/>
    <w:rsid w:val="00AC1A6E"/>
    <w:rsid w:val="00AC22B0"/>
    <w:rsid w:val="00AD6A24"/>
    <w:rsid w:val="00B40F1A"/>
    <w:rsid w:val="00B63133"/>
    <w:rsid w:val="00BC0F0A"/>
    <w:rsid w:val="00C11980"/>
    <w:rsid w:val="00C15223"/>
    <w:rsid w:val="00C2102D"/>
    <w:rsid w:val="00C309D3"/>
    <w:rsid w:val="00C37964"/>
    <w:rsid w:val="00C83185"/>
    <w:rsid w:val="00C910A9"/>
    <w:rsid w:val="00CA3C07"/>
    <w:rsid w:val="00CB0809"/>
    <w:rsid w:val="00CF46CA"/>
    <w:rsid w:val="00D04123"/>
    <w:rsid w:val="00D06525"/>
    <w:rsid w:val="00D149F1"/>
    <w:rsid w:val="00D36106"/>
    <w:rsid w:val="00D437DA"/>
    <w:rsid w:val="00DA1945"/>
    <w:rsid w:val="00DC7840"/>
    <w:rsid w:val="00DD2DB1"/>
    <w:rsid w:val="00DE2D3A"/>
    <w:rsid w:val="00E10E4B"/>
    <w:rsid w:val="00E5646A"/>
    <w:rsid w:val="00E821ED"/>
    <w:rsid w:val="00E82ED3"/>
    <w:rsid w:val="00EC6DCC"/>
    <w:rsid w:val="00F71D73"/>
    <w:rsid w:val="00F763B1"/>
    <w:rsid w:val="00F975C0"/>
    <w:rsid w:val="00FA402E"/>
    <w:rsid w:val="00FB49C2"/>
    <w:rsid w:val="464A3296"/>
    <w:rsid w:val="594DFC48"/>
    <w:rsid w:val="63BD583E"/>
    <w:rsid w:val="6BAB0EBE"/>
    <w:rsid w:val="7538C8A7"/>
    <w:rsid w:val="79A8F07A"/>
    <w:rsid w:val="7E2C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E8FB6"/>
  <w15:chartTrackingRefBased/>
  <w15:docId w15:val="{70DDF5F2-7734-485E-9562-D974571F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A1D3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229"/>
    <w:rPr>
      <w:color w:val="66622A" w:themeColor="accent1" w:themeShade="BF"/>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A1C0F"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44411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44411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44411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186C03"/>
    <w:rPr>
      <w:rFonts w:ascii="Bierstadt" w:hAnsi="Bierstadt"/>
      <w:color w:val="66622A" w:themeColor="accent1" w:themeShade="BF"/>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A1C0F"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A1C0F" w:themeColor="accent2" w:themeShade="80"/>
    </w:rPr>
  </w:style>
  <w:style w:type="character" w:styleId="PlaceholderText">
    <w:name w:val="Placeholder Text"/>
    <w:basedOn w:val="DefaultParagraphFont"/>
    <w:uiPriority w:val="99"/>
    <w:semiHidden/>
    <w:rsid w:val="00912A0A"/>
    <w:rPr>
      <w:color w:val="824623" w:themeColor="accent5" w:themeShade="BF"/>
      <w:sz w:val="22"/>
    </w:rPr>
  </w:style>
  <w:style w:type="paragraph" w:customStyle="1" w:styleId="ContactInfo">
    <w:name w:val="Contact Info"/>
    <w:basedOn w:val="Normal"/>
    <w:uiPriority w:val="3"/>
    <w:qFormat/>
    <w:rsid w:val="00002229"/>
    <w:pPr>
      <w:jc w:val="right"/>
    </w:pPr>
    <w:rPr>
      <w:rFonts w:asciiTheme="majorHAnsi" w:hAnsiTheme="majorHAnsi" w:cs="Times New Roman (Body CS)"/>
      <w:b/>
      <w:caps/>
      <w:szCs w:val="18"/>
    </w:rPr>
  </w:style>
  <w:style w:type="paragraph" w:styleId="Date">
    <w:name w:val="Date"/>
    <w:basedOn w:val="Normal"/>
    <w:next w:val="Salutation"/>
    <w:link w:val="DateChar"/>
    <w:uiPriority w:val="4"/>
    <w:qFormat/>
    <w:rsid w:val="00002229"/>
    <w:pPr>
      <w:spacing w:before="960" w:after="960"/>
    </w:pPr>
    <w:rPr>
      <w:rFonts w:asciiTheme="majorHAnsi" w:hAnsiTheme="majorHAnsi" w:cs="Times New Roman (Body CS)"/>
      <w:b/>
      <w:caps/>
    </w:rPr>
  </w:style>
  <w:style w:type="character" w:customStyle="1" w:styleId="DateChar">
    <w:name w:val="Date Char"/>
    <w:basedOn w:val="DefaultParagraphFont"/>
    <w:link w:val="Date"/>
    <w:uiPriority w:val="4"/>
    <w:rsid w:val="00002229"/>
    <w:rPr>
      <w:rFonts w:asciiTheme="majorHAnsi" w:hAnsiTheme="majorHAnsi" w:cs="Times New Roman (Body CS)"/>
      <w:b/>
      <w:caps/>
      <w:color w:val="66622A" w:themeColor="accent1" w:themeShade="BF"/>
    </w:rPr>
  </w:style>
  <w:style w:type="paragraph" w:styleId="Closing">
    <w:name w:val="Closing"/>
    <w:basedOn w:val="Normal"/>
    <w:next w:val="Signature"/>
    <w:link w:val="ClosingChar"/>
    <w:uiPriority w:val="6"/>
    <w:qFormat/>
    <w:rsid w:val="00254E0D"/>
    <w:pPr>
      <w:spacing w:after="960" w:line="240" w:lineRule="auto"/>
    </w:pPr>
  </w:style>
  <w:style w:type="character" w:customStyle="1" w:styleId="ClosingChar">
    <w:name w:val="Closing Char"/>
    <w:basedOn w:val="DefaultParagraphFont"/>
    <w:link w:val="Closing"/>
    <w:uiPriority w:val="6"/>
    <w:rsid w:val="00186C03"/>
    <w:rPr>
      <w:rFonts w:ascii="Bierstadt" w:hAnsi="Bierstadt"/>
      <w:color w:val="66622A" w:themeColor="accent1" w:themeShade="BF"/>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A1C0F"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898439" w:themeColor="accent1" w:frame="1"/>
        <w:left w:val="single" w:sz="2" w:space="10" w:color="898439" w:themeColor="accent1" w:frame="1"/>
        <w:bottom w:val="single" w:sz="2" w:space="10" w:color="898439" w:themeColor="accent1" w:frame="1"/>
        <w:right w:val="single" w:sz="2" w:space="10" w:color="898439" w:themeColor="accent1" w:frame="1"/>
      </w:pBdr>
      <w:ind w:left="1152" w:right="1152"/>
    </w:pPr>
    <w:rPr>
      <w:rFonts w:eastAsiaTheme="minorEastAsia"/>
      <w:i/>
      <w:iCs/>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E2841"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AD2" w:themeFill="accent1" w:themeFillTint="33"/>
    </w:tcPr>
    <w:tblStylePr w:type="firstRow">
      <w:rPr>
        <w:b/>
        <w:bCs/>
      </w:rPr>
      <w:tblPr/>
      <w:tcPr>
        <w:shd w:val="clear" w:color="auto" w:fill="D9D6A5" w:themeFill="accent1" w:themeFillTint="66"/>
      </w:tcPr>
    </w:tblStylePr>
    <w:tblStylePr w:type="lastRow">
      <w:rPr>
        <w:b/>
        <w:bCs/>
        <w:color w:val="000000" w:themeColor="text1"/>
      </w:rPr>
      <w:tblPr/>
      <w:tcPr>
        <w:shd w:val="clear" w:color="auto" w:fill="D9D6A5" w:themeFill="accent1" w:themeFillTint="66"/>
      </w:tcPr>
    </w:tblStylePr>
    <w:tblStylePr w:type="firstCol">
      <w:rPr>
        <w:color w:val="FFFFFF" w:themeColor="background1"/>
      </w:rPr>
      <w:tblPr/>
      <w:tcPr>
        <w:shd w:val="clear" w:color="auto" w:fill="66622A" w:themeFill="accent1" w:themeFillShade="BF"/>
      </w:tcPr>
    </w:tblStylePr>
    <w:tblStylePr w:type="lastCol">
      <w:rPr>
        <w:color w:val="FFFFFF" w:themeColor="background1"/>
      </w:rPr>
      <w:tblPr/>
      <w:tcPr>
        <w:shd w:val="clear" w:color="auto" w:fill="66622A" w:themeFill="accent1" w:themeFillShade="BF"/>
      </w:tcPr>
    </w:tblStylePr>
    <w:tblStylePr w:type="band1Vert">
      <w:tblPr/>
      <w:tcPr>
        <w:shd w:val="clear" w:color="auto" w:fill="D0CC8F" w:themeFill="accent1" w:themeFillTint="7F"/>
      </w:tcPr>
    </w:tblStylePr>
    <w:tblStylePr w:type="band1Horz">
      <w:tblPr/>
      <w:tcPr>
        <w:shd w:val="clear" w:color="auto" w:fill="D0CC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7C9" w:themeFill="accent2" w:themeFillTint="33"/>
    </w:tcPr>
    <w:tblStylePr w:type="firstRow">
      <w:rPr>
        <w:b/>
        <w:bCs/>
      </w:rPr>
      <w:tblPr/>
      <w:tcPr>
        <w:shd w:val="clear" w:color="auto" w:fill="80D094" w:themeFill="accent2" w:themeFillTint="66"/>
      </w:tcPr>
    </w:tblStylePr>
    <w:tblStylePr w:type="lastRow">
      <w:rPr>
        <w:b/>
        <w:bCs/>
        <w:color w:val="000000" w:themeColor="text1"/>
      </w:rPr>
      <w:tblPr/>
      <w:tcPr>
        <w:shd w:val="clear" w:color="auto" w:fill="80D094" w:themeFill="accent2" w:themeFillTint="66"/>
      </w:tcPr>
    </w:tblStylePr>
    <w:tblStylePr w:type="firstCol">
      <w:rPr>
        <w:color w:val="FFFFFF" w:themeColor="background1"/>
      </w:rPr>
      <w:tblPr/>
      <w:tcPr>
        <w:shd w:val="clear" w:color="auto" w:fill="0F2A16" w:themeFill="accent2" w:themeFillShade="BF"/>
      </w:tcPr>
    </w:tblStylePr>
    <w:tblStylePr w:type="lastCol">
      <w:rPr>
        <w:color w:val="FFFFFF" w:themeColor="background1"/>
      </w:rPr>
      <w:tblPr/>
      <w:tcPr>
        <w:shd w:val="clear" w:color="auto" w:fill="0F2A16" w:themeFill="accent2" w:themeFillShade="BF"/>
      </w:tcPr>
    </w:tblStylePr>
    <w:tblStylePr w:type="band1Vert">
      <w:tblPr/>
      <w:tcPr>
        <w:shd w:val="clear" w:color="auto" w:fill="61C57A" w:themeFill="accent2" w:themeFillTint="7F"/>
      </w:tcPr>
    </w:tblStylePr>
    <w:tblStylePr w:type="band1Horz">
      <w:tblPr/>
      <w:tcPr>
        <w:shd w:val="clear" w:color="auto" w:fill="61C57A"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BE8" w:themeFill="accent3" w:themeFillTint="33"/>
    </w:tcPr>
    <w:tblStylePr w:type="firstRow">
      <w:rPr>
        <w:b/>
        <w:bCs/>
      </w:rPr>
      <w:tblPr/>
      <w:tcPr>
        <w:shd w:val="clear" w:color="auto" w:fill="D5D8D2" w:themeFill="accent3" w:themeFillTint="66"/>
      </w:tcPr>
    </w:tblStylePr>
    <w:tblStylePr w:type="lastRow">
      <w:rPr>
        <w:b/>
        <w:bCs/>
        <w:color w:val="000000" w:themeColor="text1"/>
      </w:rPr>
      <w:tblPr/>
      <w:tcPr>
        <w:shd w:val="clear" w:color="auto" w:fill="D5D8D2" w:themeFill="accent3" w:themeFillTint="66"/>
      </w:tcPr>
    </w:tblStylePr>
    <w:tblStylePr w:type="firstCol">
      <w:rPr>
        <w:color w:val="FFFFFF" w:themeColor="background1"/>
      </w:rPr>
      <w:tblPr/>
      <w:tcPr>
        <w:shd w:val="clear" w:color="auto" w:fill="70796A" w:themeFill="accent3" w:themeFillShade="BF"/>
      </w:tcPr>
    </w:tblStylePr>
    <w:tblStylePr w:type="lastCol">
      <w:rPr>
        <w:color w:val="FFFFFF" w:themeColor="background1"/>
      </w:rPr>
      <w:tblPr/>
      <w:tcPr>
        <w:shd w:val="clear" w:color="auto" w:fill="70796A" w:themeFill="accent3" w:themeFillShade="BF"/>
      </w:tcPr>
    </w:tblStylePr>
    <w:tblStylePr w:type="band1Vert">
      <w:tblPr/>
      <w:tcPr>
        <w:shd w:val="clear" w:color="auto" w:fill="CBCFC8" w:themeFill="accent3" w:themeFillTint="7F"/>
      </w:tcPr>
    </w:tblStylePr>
    <w:tblStylePr w:type="band1Horz">
      <w:tblPr/>
      <w:tcPr>
        <w:shd w:val="clear" w:color="auto" w:fill="CBCFC8"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E4" w:themeFill="accent4" w:themeFillTint="33"/>
    </w:tcPr>
    <w:tblStylePr w:type="firstRow">
      <w:rPr>
        <w:b/>
        <w:bCs/>
      </w:rPr>
      <w:tblPr/>
      <w:tcPr>
        <w:shd w:val="clear" w:color="auto" w:fill="E3EBCA" w:themeFill="accent4" w:themeFillTint="66"/>
      </w:tcPr>
    </w:tblStylePr>
    <w:tblStylePr w:type="lastRow">
      <w:rPr>
        <w:b/>
        <w:bCs/>
        <w:color w:val="000000" w:themeColor="text1"/>
      </w:rPr>
      <w:tblPr/>
      <w:tcPr>
        <w:shd w:val="clear" w:color="auto" w:fill="E3EBCA" w:themeFill="accent4" w:themeFillTint="66"/>
      </w:tcPr>
    </w:tblStylePr>
    <w:tblStylePr w:type="firstCol">
      <w:rPr>
        <w:color w:val="FFFFFF" w:themeColor="background1"/>
      </w:rPr>
      <w:tblPr/>
      <w:tcPr>
        <w:shd w:val="clear" w:color="auto" w:fill="98B244" w:themeFill="accent4" w:themeFillShade="BF"/>
      </w:tcPr>
    </w:tblStylePr>
    <w:tblStylePr w:type="lastCol">
      <w:rPr>
        <w:color w:val="FFFFFF" w:themeColor="background1"/>
      </w:rPr>
      <w:tblPr/>
      <w:tcPr>
        <w:shd w:val="clear" w:color="auto" w:fill="98B244" w:themeFill="accent4" w:themeFillShade="BF"/>
      </w:tcPr>
    </w:tblStylePr>
    <w:tblStylePr w:type="band1Vert">
      <w:tblPr/>
      <w:tcPr>
        <w:shd w:val="clear" w:color="auto" w:fill="DCE6BD" w:themeFill="accent4" w:themeFillTint="7F"/>
      </w:tcPr>
    </w:tblStylePr>
    <w:tblStylePr w:type="band1Horz">
      <w:tblPr/>
      <w:tcPr>
        <w:shd w:val="clear" w:color="auto" w:fill="DCE6BD"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DD1" w:themeFill="accent5" w:themeFillTint="33"/>
    </w:tcPr>
    <w:tblStylePr w:type="firstRow">
      <w:rPr>
        <w:b/>
        <w:bCs/>
      </w:rPr>
      <w:tblPr/>
      <w:tcPr>
        <w:shd w:val="clear" w:color="auto" w:fill="E6BCA4" w:themeFill="accent5" w:themeFillTint="66"/>
      </w:tcPr>
    </w:tblStylePr>
    <w:tblStylePr w:type="lastRow">
      <w:rPr>
        <w:b/>
        <w:bCs/>
        <w:color w:val="000000" w:themeColor="text1"/>
      </w:rPr>
      <w:tblPr/>
      <w:tcPr>
        <w:shd w:val="clear" w:color="auto" w:fill="E6BCA4" w:themeFill="accent5" w:themeFillTint="66"/>
      </w:tcPr>
    </w:tblStylePr>
    <w:tblStylePr w:type="firstCol">
      <w:rPr>
        <w:color w:val="FFFFFF" w:themeColor="background1"/>
      </w:rPr>
      <w:tblPr/>
      <w:tcPr>
        <w:shd w:val="clear" w:color="auto" w:fill="824623" w:themeFill="accent5" w:themeFillShade="BF"/>
      </w:tcPr>
    </w:tblStylePr>
    <w:tblStylePr w:type="lastCol">
      <w:rPr>
        <w:color w:val="FFFFFF" w:themeColor="background1"/>
      </w:rPr>
      <w:tblPr/>
      <w:tcPr>
        <w:shd w:val="clear" w:color="auto" w:fill="824623" w:themeFill="accent5" w:themeFillShade="BF"/>
      </w:tcPr>
    </w:tblStylePr>
    <w:tblStylePr w:type="band1Vert">
      <w:tblPr/>
      <w:tcPr>
        <w:shd w:val="clear" w:color="auto" w:fill="E0AB8D" w:themeFill="accent5" w:themeFillTint="7F"/>
      </w:tcPr>
    </w:tblStylePr>
    <w:tblStylePr w:type="band1Horz">
      <w:tblPr/>
      <w:tcPr>
        <w:shd w:val="clear" w:color="auto" w:fill="E0AB8D"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D6D1" w:themeFill="accent6" w:themeFillTint="33"/>
    </w:tcPr>
    <w:tblStylePr w:type="firstRow">
      <w:rPr>
        <w:b/>
        <w:bCs/>
      </w:rPr>
      <w:tblPr/>
      <w:tcPr>
        <w:shd w:val="clear" w:color="auto" w:fill="C2ADA3" w:themeFill="accent6" w:themeFillTint="66"/>
      </w:tcPr>
    </w:tblStylePr>
    <w:tblStylePr w:type="lastRow">
      <w:rPr>
        <w:b/>
        <w:bCs/>
        <w:color w:val="000000" w:themeColor="text1"/>
      </w:rPr>
      <w:tblPr/>
      <w:tcPr>
        <w:shd w:val="clear" w:color="auto" w:fill="C2ADA3" w:themeFill="accent6" w:themeFillTint="66"/>
      </w:tcPr>
    </w:tblStylePr>
    <w:tblStylePr w:type="firstCol">
      <w:rPr>
        <w:color w:val="FFFFFF" w:themeColor="background1"/>
      </w:rPr>
      <w:tblPr/>
      <w:tcPr>
        <w:shd w:val="clear" w:color="auto" w:fill="3A2C27" w:themeFill="accent6" w:themeFillShade="BF"/>
      </w:tcPr>
    </w:tblStylePr>
    <w:tblStylePr w:type="lastCol">
      <w:rPr>
        <w:color w:val="FFFFFF" w:themeColor="background1"/>
      </w:rPr>
      <w:tblPr/>
      <w:tcPr>
        <w:shd w:val="clear" w:color="auto" w:fill="3A2C27" w:themeFill="accent6" w:themeFillShade="BF"/>
      </w:tcPr>
    </w:tblStylePr>
    <w:tblStylePr w:type="band1Vert">
      <w:tblPr/>
      <w:tcPr>
        <w:shd w:val="clear" w:color="auto" w:fill="B3988D" w:themeFill="accent6" w:themeFillTint="7F"/>
      </w:tcPr>
    </w:tblStylePr>
    <w:tblStylePr w:type="band1Horz">
      <w:tblPr/>
      <w:tcPr>
        <w:shd w:val="clear" w:color="auto" w:fill="B3988D"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02D17" w:themeFill="accent2" w:themeFillShade="CC"/>
      </w:tcPr>
    </w:tblStylePr>
    <w:tblStylePr w:type="lastRow">
      <w:rPr>
        <w:b/>
        <w:bCs/>
        <w:color w:val="102D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E9" w:themeFill="accent1" w:themeFillTint="19"/>
    </w:tcPr>
    <w:tblStylePr w:type="firstRow">
      <w:rPr>
        <w:b/>
        <w:bCs/>
        <w:color w:val="FFFFFF" w:themeColor="background1"/>
      </w:rPr>
      <w:tblPr/>
      <w:tcPr>
        <w:tcBorders>
          <w:bottom w:val="single" w:sz="12" w:space="0" w:color="FFFFFF" w:themeColor="background1"/>
        </w:tcBorders>
        <w:shd w:val="clear" w:color="auto" w:fill="102D17" w:themeFill="accent2" w:themeFillShade="CC"/>
      </w:tcPr>
    </w:tblStylePr>
    <w:tblStylePr w:type="lastRow">
      <w:rPr>
        <w:b/>
        <w:bCs/>
        <w:color w:val="102D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5C7" w:themeFill="accent1" w:themeFillTint="3F"/>
      </w:tcPr>
    </w:tblStylePr>
    <w:tblStylePr w:type="band1Horz">
      <w:tblPr/>
      <w:tcPr>
        <w:shd w:val="clear" w:color="auto" w:fill="ECE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3E4" w:themeFill="accent2" w:themeFillTint="19"/>
    </w:tcPr>
    <w:tblStylePr w:type="firstRow">
      <w:rPr>
        <w:b/>
        <w:bCs/>
        <w:color w:val="FFFFFF" w:themeColor="background1"/>
      </w:rPr>
      <w:tblPr/>
      <w:tcPr>
        <w:tcBorders>
          <w:bottom w:val="single" w:sz="12" w:space="0" w:color="FFFFFF" w:themeColor="background1"/>
        </w:tcBorders>
        <w:shd w:val="clear" w:color="auto" w:fill="102D17" w:themeFill="accent2" w:themeFillShade="CC"/>
      </w:tcPr>
    </w:tblStylePr>
    <w:tblStylePr w:type="lastRow">
      <w:rPr>
        <w:b/>
        <w:bCs/>
        <w:color w:val="102D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E2BC" w:themeFill="accent2" w:themeFillTint="3F"/>
      </w:tcPr>
    </w:tblStylePr>
    <w:tblStylePr w:type="band1Horz">
      <w:tblPr/>
      <w:tcPr>
        <w:shd w:val="clear" w:color="auto" w:fill="BFE7C9"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5F4" w:themeFill="accent3" w:themeFillTint="19"/>
    </w:tcPr>
    <w:tblStylePr w:type="firstRow">
      <w:rPr>
        <w:b/>
        <w:bCs/>
        <w:color w:val="FFFFFF" w:themeColor="background1"/>
      </w:rPr>
      <w:tblPr/>
      <w:tcPr>
        <w:tcBorders>
          <w:bottom w:val="single" w:sz="12" w:space="0" w:color="FFFFFF" w:themeColor="background1"/>
        </w:tcBorders>
        <w:shd w:val="clear" w:color="auto" w:fill="A0BA4C" w:themeFill="accent4" w:themeFillShade="CC"/>
      </w:tcPr>
    </w:tblStylePr>
    <w:tblStylePr w:type="lastRow">
      <w:rPr>
        <w:b/>
        <w:bCs/>
        <w:color w:val="A0BA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7E3" w:themeFill="accent3" w:themeFillTint="3F"/>
      </w:tcPr>
    </w:tblStylePr>
    <w:tblStylePr w:type="band1Horz">
      <w:tblPr/>
      <w:tcPr>
        <w:shd w:val="clear" w:color="auto" w:fill="EAEBE8"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8FAF1" w:themeFill="accent4" w:themeFillTint="19"/>
    </w:tcPr>
    <w:tblStylePr w:type="firstRow">
      <w:rPr>
        <w:b/>
        <w:bCs/>
        <w:color w:val="FFFFFF" w:themeColor="background1"/>
      </w:rPr>
      <w:tblPr/>
      <w:tcPr>
        <w:tcBorders>
          <w:bottom w:val="single" w:sz="12" w:space="0" w:color="FFFFFF" w:themeColor="background1"/>
        </w:tcBorders>
        <w:shd w:val="clear" w:color="auto" w:fill="788171" w:themeFill="accent3" w:themeFillShade="CC"/>
      </w:tcPr>
    </w:tblStylePr>
    <w:tblStylePr w:type="lastRow">
      <w:rPr>
        <w:b/>
        <w:bCs/>
        <w:color w:val="788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DE" w:themeFill="accent4" w:themeFillTint="3F"/>
      </w:tcPr>
    </w:tblStylePr>
    <w:tblStylePr w:type="band1Horz">
      <w:tblPr/>
      <w:tcPr>
        <w:shd w:val="clear" w:color="auto" w:fill="F1F5E4"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EEE8" w:themeFill="accent5" w:themeFillTint="19"/>
    </w:tcPr>
    <w:tblStylePr w:type="firstRow">
      <w:rPr>
        <w:b/>
        <w:bCs/>
        <w:color w:val="FFFFFF" w:themeColor="background1"/>
      </w:rPr>
      <w:tblPr/>
      <w:tcPr>
        <w:tcBorders>
          <w:bottom w:val="single" w:sz="12" w:space="0" w:color="FFFFFF" w:themeColor="background1"/>
        </w:tcBorders>
        <w:shd w:val="clear" w:color="auto" w:fill="3E2F29" w:themeFill="accent6" w:themeFillShade="CC"/>
      </w:tcPr>
    </w:tblStylePr>
    <w:tblStylePr w:type="lastRow">
      <w:rPr>
        <w:b/>
        <w:bCs/>
        <w:color w:val="3E2F2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5C6" w:themeFill="accent5" w:themeFillTint="3F"/>
      </w:tcPr>
    </w:tblStylePr>
    <w:tblStylePr w:type="band1Horz">
      <w:tblPr/>
      <w:tcPr>
        <w:shd w:val="clear" w:color="auto" w:fill="F2DDD1"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AE8" w:themeFill="accent6" w:themeFillTint="19"/>
    </w:tcPr>
    <w:tblStylePr w:type="firstRow">
      <w:rPr>
        <w:b/>
        <w:bCs/>
        <w:color w:val="FFFFFF" w:themeColor="background1"/>
      </w:rPr>
      <w:tblPr/>
      <w:tcPr>
        <w:tcBorders>
          <w:bottom w:val="single" w:sz="12" w:space="0" w:color="FFFFFF" w:themeColor="background1"/>
        </w:tcBorders>
        <w:shd w:val="clear" w:color="auto" w:fill="8B4A25" w:themeFill="accent5" w:themeFillShade="CC"/>
      </w:tcPr>
    </w:tblStylePr>
    <w:tblStylePr w:type="lastRow">
      <w:rPr>
        <w:b/>
        <w:bCs/>
        <w:color w:val="8B4A2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CC6" w:themeFill="accent6" w:themeFillTint="3F"/>
      </w:tcPr>
    </w:tblStylePr>
    <w:tblStylePr w:type="band1Horz">
      <w:tblPr/>
      <w:tcPr>
        <w:shd w:val="clear" w:color="auto" w:fill="E0D6D1"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5391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539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5391E" w:themeColor="accent2"/>
        <w:left w:val="single" w:sz="4" w:space="0" w:color="898439" w:themeColor="accent1"/>
        <w:bottom w:val="single" w:sz="4" w:space="0" w:color="898439" w:themeColor="accent1"/>
        <w:right w:val="single" w:sz="4" w:space="0" w:color="898439" w:themeColor="accent1"/>
        <w:insideH w:val="single" w:sz="4" w:space="0" w:color="FFFFFF" w:themeColor="background1"/>
        <w:insideV w:val="single" w:sz="4" w:space="0" w:color="FFFFFF" w:themeColor="background1"/>
      </w:tblBorders>
    </w:tblPr>
    <w:tcPr>
      <w:shd w:val="clear" w:color="auto" w:fill="F6F5E9" w:themeFill="accent1" w:themeFillTint="19"/>
    </w:tcPr>
    <w:tblStylePr w:type="firstRow">
      <w:rPr>
        <w:b/>
        <w:bCs/>
      </w:rPr>
      <w:tblPr/>
      <w:tcPr>
        <w:tcBorders>
          <w:top w:val="nil"/>
          <w:left w:val="nil"/>
          <w:bottom w:val="single" w:sz="24" w:space="0" w:color="1539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4F22" w:themeFill="accent1" w:themeFillShade="99"/>
      </w:tcPr>
    </w:tblStylePr>
    <w:tblStylePr w:type="firstCol">
      <w:rPr>
        <w:color w:val="FFFFFF" w:themeColor="background1"/>
      </w:rPr>
      <w:tblPr/>
      <w:tcPr>
        <w:tcBorders>
          <w:top w:val="nil"/>
          <w:left w:val="nil"/>
          <w:bottom w:val="nil"/>
          <w:right w:val="nil"/>
          <w:insideH w:val="single" w:sz="4" w:space="0" w:color="524F22" w:themeColor="accent1" w:themeShade="99"/>
          <w:insideV w:val="nil"/>
        </w:tcBorders>
        <w:shd w:val="clear" w:color="auto" w:fill="524F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4F22" w:themeFill="accent1" w:themeFillShade="99"/>
      </w:tcPr>
    </w:tblStylePr>
    <w:tblStylePr w:type="band1Vert">
      <w:tblPr/>
      <w:tcPr>
        <w:shd w:val="clear" w:color="auto" w:fill="D9D6A5" w:themeFill="accent1" w:themeFillTint="66"/>
      </w:tcPr>
    </w:tblStylePr>
    <w:tblStylePr w:type="band1Horz">
      <w:tblPr/>
      <w:tcPr>
        <w:shd w:val="clear" w:color="auto" w:fill="D0CC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5391E" w:themeColor="accent2"/>
        <w:left w:val="single" w:sz="4" w:space="0" w:color="15391E" w:themeColor="accent2"/>
        <w:bottom w:val="single" w:sz="4" w:space="0" w:color="15391E" w:themeColor="accent2"/>
        <w:right w:val="single" w:sz="4" w:space="0" w:color="15391E" w:themeColor="accent2"/>
        <w:insideH w:val="single" w:sz="4" w:space="0" w:color="FFFFFF" w:themeColor="background1"/>
        <w:insideV w:val="single" w:sz="4" w:space="0" w:color="FFFFFF" w:themeColor="background1"/>
      </w:tblBorders>
    </w:tblPr>
    <w:tcPr>
      <w:shd w:val="clear" w:color="auto" w:fill="DFF3E4" w:themeFill="accent2" w:themeFillTint="19"/>
    </w:tcPr>
    <w:tblStylePr w:type="firstRow">
      <w:rPr>
        <w:b/>
        <w:bCs/>
      </w:rPr>
      <w:tblPr/>
      <w:tcPr>
        <w:tcBorders>
          <w:top w:val="nil"/>
          <w:left w:val="nil"/>
          <w:bottom w:val="single" w:sz="24" w:space="0" w:color="15391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211" w:themeFill="accent2" w:themeFillShade="99"/>
      </w:tcPr>
    </w:tblStylePr>
    <w:tblStylePr w:type="firstCol">
      <w:rPr>
        <w:color w:val="FFFFFF" w:themeColor="background1"/>
      </w:rPr>
      <w:tblPr/>
      <w:tcPr>
        <w:tcBorders>
          <w:top w:val="nil"/>
          <w:left w:val="nil"/>
          <w:bottom w:val="nil"/>
          <w:right w:val="nil"/>
          <w:insideH w:val="single" w:sz="4" w:space="0" w:color="0C2211" w:themeColor="accent2" w:themeShade="99"/>
          <w:insideV w:val="nil"/>
        </w:tcBorders>
        <w:shd w:val="clear" w:color="auto" w:fill="0C22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2211" w:themeFill="accent2" w:themeFillShade="99"/>
      </w:tcPr>
    </w:tblStylePr>
    <w:tblStylePr w:type="band1Vert">
      <w:tblPr/>
      <w:tcPr>
        <w:shd w:val="clear" w:color="auto" w:fill="80D094" w:themeFill="accent2" w:themeFillTint="66"/>
      </w:tcPr>
    </w:tblStylePr>
    <w:tblStylePr w:type="band1Horz">
      <w:tblPr/>
      <w:tcPr>
        <w:shd w:val="clear" w:color="auto" w:fill="61C5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BACD7C" w:themeColor="accent4"/>
        <w:left w:val="single" w:sz="4" w:space="0" w:color="979F91" w:themeColor="accent3"/>
        <w:bottom w:val="single" w:sz="4" w:space="0" w:color="979F91" w:themeColor="accent3"/>
        <w:right w:val="single" w:sz="4" w:space="0" w:color="979F91" w:themeColor="accent3"/>
        <w:insideH w:val="single" w:sz="4" w:space="0" w:color="FFFFFF" w:themeColor="background1"/>
        <w:insideV w:val="single" w:sz="4" w:space="0" w:color="FFFFFF" w:themeColor="background1"/>
      </w:tblBorders>
    </w:tblPr>
    <w:tcPr>
      <w:shd w:val="clear" w:color="auto" w:fill="F4F5F4" w:themeFill="accent3" w:themeFillTint="19"/>
    </w:tcPr>
    <w:tblStylePr w:type="firstRow">
      <w:rPr>
        <w:b/>
        <w:bCs/>
      </w:rPr>
      <w:tblPr/>
      <w:tcPr>
        <w:tcBorders>
          <w:top w:val="nil"/>
          <w:left w:val="nil"/>
          <w:bottom w:val="single" w:sz="24" w:space="0" w:color="BACD7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6155" w:themeFill="accent3" w:themeFillShade="99"/>
      </w:tcPr>
    </w:tblStylePr>
    <w:tblStylePr w:type="firstCol">
      <w:rPr>
        <w:color w:val="FFFFFF" w:themeColor="background1"/>
      </w:rPr>
      <w:tblPr/>
      <w:tcPr>
        <w:tcBorders>
          <w:top w:val="nil"/>
          <w:left w:val="nil"/>
          <w:bottom w:val="nil"/>
          <w:right w:val="nil"/>
          <w:insideH w:val="single" w:sz="4" w:space="0" w:color="5A6155" w:themeColor="accent3" w:themeShade="99"/>
          <w:insideV w:val="nil"/>
        </w:tcBorders>
        <w:shd w:val="clear" w:color="auto" w:fill="5A61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6155" w:themeFill="accent3" w:themeFillShade="99"/>
      </w:tcPr>
    </w:tblStylePr>
    <w:tblStylePr w:type="band1Vert">
      <w:tblPr/>
      <w:tcPr>
        <w:shd w:val="clear" w:color="auto" w:fill="D5D8D2" w:themeFill="accent3" w:themeFillTint="66"/>
      </w:tcPr>
    </w:tblStylePr>
    <w:tblStylePr w:type="band1Horz">
      <w:tblPr/>
      <w:tcPr>
        <w:shd w:val="clear" w:color="auto" w:fill="CBCFC8"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79F91" w:themeColor="accent3"/>
        <w:left w:val="single" w:sz="4" w:space="0" w:color="BACD7C" w:themeColor="accent4"/>
        <w:bottom w:val="single" w:sz="4" w:space="0" w:color="BACD7C" w:themeColor="accent4"/>
        <w:right w:val="single" w:sz="4" w:space="0" w:color="BACD7C" w:themeColor="accent4"/>
        <w:insideH w:val="single" w:sz="4" w:space="0" w:color="FFFFFF" w:themeColor="background1"/>
        <w:insideV w:val="single" w:sz="4" w:space="0" w:color="FFFFFF" w:themeColor="background1"/>
      </w:tblBorders>
    </w:tblPr>
    <w:tcPr>
      <w:shd w:val="clear" w:color="auto" w:fill="F8FAF1" w:themeFill="accent4" w:themeFillTint="19"/>
    </w:tcPr>
    <w:tblStylePr w:type="firstRow">
      <w:rPr>
        <w:b/>
        <w:bCs/>
      </w:rPr>
      <w:tblPr/>
      <w:tcPr>
        <w:tcBorders>
          <w:top w:val="nil"/>
          <w:left w:val="nil"/>
          <w:bottom w:val="single" w:sz="24" w:space="0" w:color="979F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8E36" w:themeFill="accent4" w:themeFillShade="99"/>
      </w:tcPr>
    </w:tblStylePr>
    <w:tblStylePr w:type="firstCol">
      <w:rPr>
        <w:color w:val="FFFFFF" w:themeColor="background1"/>
      </w:rPr>
      <w:tblPr/>
      <w:tcPr>
        <w:tcBorders>
          <w:top w:val="nil"/>
          <w:left w:val="nil"/>
          <w:bottom w:val="nil"/>
          <w:right w:val="nil"/>
          <w:insideH w:val="single" w:sz="4" w:space="0" w:color="798E36" w:themeColor="accent4" w:themeShade="99"/>
          <w:insideV w:val="nil"/>
        </w:tcBorders>
        <w:shd w:val="clear" w:color="auto" w:fill="798E3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98E36" w:themeFill="accent4" w:themeFillShade="99"/>
      </w:tcPr>
    </w:tblStylePr>
    <w:tblStylePr w:type="band1Vert">
      <w:tblPr/>
      <w:tcPr>
        <w:shd w:val="clear" w:color="auto" w:fill="E3EBCA" w:themeFill="accent4" w:themeFillTint="66"/>
      </w:tcPr>
    </w:tblStylePr>
    <w:tblStylePr w:type="band1Horz">
      <w:tblPr/>
      <w:tcPr>
        <w:shd w:val="clear" w:color="auto" w:fill="DCE6B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E3C34" w:themeColor="accent6"/>
        <w:left w:val="single" w:sz="4" w:space="0" w:color="AF5E2F" w:themeColor="accent5"/>
        <w:bottom w:val="single" w:sz="4" w:space="0" w:color="AF5E2F" w:themeColor="accent5"/>
        <w:right w:val="single" w:sz="4" w:space="0" w:color="AF5E2F" w:themeColor="accent5"/>
        <w:insideH w:val="single" w:sz="4" w:space="0" w:color="FFFFFF" w:themeColor="background1"/>
        <w:insideV w:val="single" w:sz="4" w:space="0" w:color="FFFFFF" w:themeColor="background1"/>
      </w:tblBorders>
    </w:tblPr>
    <w:tcPr>
      <w:shd w:val="clear" w:color="auto" w:fill="F9EEE8" w:themeFill="accent5" w:themeFillTint="19"/>
    </w:tcPr>
    <w:tblStylePr w:type="firstRow">
      <w:rPr>
        <w:b/>
        <w:bCs/>
      </w:rPr>
      <w:tblPr/>
      <w:tcPr>
        <w:tcBorders>
          <w:top w:val="nil"/>
          <w:left w:val="nil"/>
          <w:bottom w:val="single" w:sz="24" w:space="0" w:color="4E3C3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381C" w:themeFill="accent5" w:themeFillShade="99"/>
      </w:tcPr>
    </w:tblStylePr>
    <w:tblStylePr w:type="firstCol">
      <w:rPr>
        <w:color w:val="FFFFFF" w:themeColor="background1"/>
      </w:rPr>
      <w:tblPr/>
      <w:tcPr>
        <w:tcBorders>
          <w:top w:val="nil"/>
          <w:left w:val="nil"/>
          <w:bottom w:val="nil"/>
          <w:right w:val="nil"/>
          <w:insideH w:val="single" w:sz="4" w:space="0" w:color="68381C" w:themeColor="accent5" w:themeShade="99"/>
          <w:insideV w:val="nil"/>
        </w:tcBorders>
        <w:shd w:val="clear" w:color="auto" w:fill="68381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8381C" w:themeFill="accent5" w:themeFillShade="99"/>
      </w:tcPr>
    </w:tblStylePr>
    <w:tblStylePr w:type="band1Vert">
      <w:tblPr/>
      <w:tcPr>
        <w:shd w:val="clear" w:color="auto" w:fill="E6BCA4" w:themeFill="accent5" w:themeFillTint="66"/>
      </w:tcPr>
    </w:tblStylePr>
    <w:tblStylePr w:type="band1Horz">
      <w:tblPr/>
      <w:tcPr>
        <w:shd w:val="clear" w:color="auto" w:fill="E0AB8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F5E2F" w:themeColor="accent5"/>
        <w:left w:val="single" w:sz="4" w:space="0" w:color="4E3C34" w:themeColor="accent6"/>
        <w:bottom w:val="single" w:sz="4" w:space="0" w:color="4E3C34" w:themeColor="accent6"/>
        <w:right w:val="single" w:sz="4" w:space="0" w:color="4E3C34" w:themeColor="accent6"/>
        <w:insideH w:val="single" w:sz="4" w:space="0" w:color="FFFFFF" w:themeColor="background1"/>
        <w:insideV w:val="single" w:sz="4" w:space="0" w:color="FFFFFF" w:themeColor="background1"/>
      </w:tblBorders>
    </w:tblPr>
    <w:tcPr>
      <w:shd w:val="clear" w:color="auto" w:fill="F0EAE8" w:themeFill="accent6" w:themeFillTint="19"/>
    </w:tcPr>
    <w:tblStylePr w:type="firstRow">
      <w:rPr>
        <w:b/>
        <w:bCs/>
      </w:rPr>
      <w:tblPr/>
      <w:tcPr>
        <w:tcBorders>
          <w:top w:val="nil"/>
          <w:left w:val="nil"/>
          <w:bottom w:val="single" w:sz="24" w:space="0" w:color="AF5E2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41F" w:themeFill="accent6" w:themeFillShade="99"/>
      </w:tcPr>
    </w:tblStylePr>
    <w:tblStylePr w:type="firstCol">
      <w:rPr>
        <w:color w:val="FFFFFF" w:themeColor="background1"/>
      </w:rPr>
      <w:tblPr/>
      <w:tcPr>
        <w:tcBorders>
          <w:top w:val="nil"/>
          <w:left w:val="nil"/>
          <w:bottom w:val="nil"/>
          <w:right w:val="nil"/>
          <w:insideH w:val="single" w:sz="4" w:space="0" w:color="2E241F" w:themeColor="accent6" w:themeShade="99"/>
          <w:insideV w:val="nil"/>
        </w:tcBorders>
        <w:shd w:val="clear" w:color="auto" w:fill="2E24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41F" w:themeFill="accent6" w:themeFillShade="99"/>
      </w:tcPr>
    </w:tblStylePr>
    <w:tblStylePr w:type="band1Vert">
      <w:tblPr/>
      <w:tcPr>
        <w:shd w:val="clear" w:color="auto" w:fill="C2ADA3" w:themeFill="accent6" w:themeFillTint="66"/>
      </w:tcPr>
    </w:tblStylePr>
    <w:tblStylePr w:type="band1Horz">
      <w:tblPr/>
      <w:tcPr>
        <w:shd w:val="clear" w:color="auto" w:fill="B3988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984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1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62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622A" w:themeFill="accent1" w:themeFillShade="BF"/>
      </w:tcPr>
    </w:tblStylePr>
    <w:tblStylePr w:type="band1Vert">
      <w:tblPr/>
      <w:tcPr>
        <w:tcBorders>
          <w:top w:val="nil"/>
          <w:left w:val="nil"/>
          <w:bottom w:val="nil"/>
          <w:right w:val="nil"/>
          <w:insideH w:val="nil"/>
          <w:insideV w:val="nil"/>
        </w:tcBorders>
        <w:shd w:val="clear" w:color="auto" w:fill="66622A" w:themeFill="accent1" w:themeFillShade="BF"/>
      </w:tcPr>
    </w:tblStylePr>
    <w:tblStylePr w:type="band1Horz">
      <w:tblPr/>
      <w:tcPr>
        <w:tcBorders>
          <w:top w:val="nil"/>
          <w:left w:val="nil"/>
          <w:bottom w:val="nil"/>
          <w:right w:val="nil"/>
          <w:insideH w:val="nil"/>
          <w:insideV w:val="nil"/>
        </w:tcBorders>
        <w:shd w:val="clear" w:color="auto" w:fill="66622A"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5391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C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F2A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F2A16" w:themeFill="accent2" w:themeFillShade="BF"/>
      </w:tcPr>
    </w:tblStylePr>
    <w:tblStylePr w:type="band1Vert">
      <w:tblPr/>
      <w:tcPr>
        <w:tcBorders>
          <w:top w:val="nil"/>
          <w:left w:val="nil"/>
          <w:bottom w:val="nil"/>
          <w:right w:val="nil"/>
          <w:insideH w:val="nil"/>
          <w:insideV w:val="nil"/>
        </w:tcBorders>
        <w:shd w:val="clear" w:color="auto" w:fill="0F2A16" w:themeFill="accent2" w:themeFillShade="BF"/>
      </w:tcPr>
    </w:tblStylePr>
    <w:tblStylePr w:type="band1Horz">
      <w:tblPr/>
      <w:tcPr>
        <w:tcBorders>
          <w:top w:val="nil"/>
          <w:left w:val="nil"/>
          <w:bottom w:val="nil"/>
          <w:right w:val="nil"/>
          <w:insideH w:val="nil"/>
          <w:insideV w:val="nil"/>
        </w:tcBorders>
        <w:shd w:val="clear" w:color="auto" w:fill="0F2A1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79F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0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9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96A" w:themeFill="accent3" w:themeFillShade="BF"/>
      </w:tcPr>
    </w:tblStylePr>
    <w:tblStylePr w:type="band1Vert">
      <w:tblPr/>
      <w:tcPr>
        <w:tcBorders>
          <w:top w:val="nil"/>
          <w:left w:val="nil"/>
          <w:bottom w:val="nil"/>
          <w:right w:val="nil"/>
          <w:insideH w:val="nil"/>
          <w:insideV w:val="nil"/>
        </w:tcBorders>
        <w:shd w:val="clear" w:color="auto" w:fill="70796A" w:themeFill="accent3" w:themeFillShade="BF"/>
      </w:tcPr>
    </w:tblStylePr>
    <w:tblStylePr w:type="band1Horz">
      <w:tblPr/>
      <w:tcPr>
        <w:tcBorders>
          <w:top w:val="nil"/>
          <w:left w:val="nil"/>
          <w:bottom w:val="nil"/>
          <w:right w:val="nil"/>
          <w:insideH w:val="nil"/>
          <w:insideV w:val="nil"/>
        </w:tcBorders>
        <w:shd w:val="clear" w:color="auto" w:fill="7079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BACD7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2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8B24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8B244" w:themeFill="accent4" w:themeFillShade="BF"/>
      </w:tcPr>
    </w:tblStylePr>
    <w:tblStylePr w:type="band1Vert">
      <w:tblPr/>
      <w:tcPr>
        <w:tcBorders>
          <w:top w:val="nil"/>
          <w:left w:val="nil"/>
          <w:bottom w:val="nil"/>
          <w:right w:val="nil"/>
          <w:insideH w:val="nil"/>
          <w:insideV w:val="nil"/>
        </w:tcBorders>
        <w:shd w:val="clear" w:color="auto" w:fill="98B244" w:themeFill="accent4" w:themeFillShade="BF"/>
      </w:tcPr>
    </w:tblStylePr>
    <w:tblStylePr w:type="band1Horz">
      <w:tblPr/>
      <w:tcPr>
        <w:tcBorders>
          <w:top w:val="nil"/>
          <w:left w:val="nil"/>
          <w:bottom w:val="nil"/>
          <w:right w:val="nil"/>
          <w:insideH w:val="nil"/>
          <w:insideV w:val="nil"/>
        </w:tcBorders>
        <w:shd w:val="clear" w:color="auto" w:fill="98B244"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F5E2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2E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462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4623" w:themeFill="accent5" w:themeFillShade="BF"/>
      </w:tcPr>
    </w:tblStylePr>
    <w:tblStylePr w:type="band1Vert">
      <w:tblPr/>
      <w:tcPr>
        <w:tcBorders>
          <w:top w:val="nil"/>
          <w:left w:val="nil"/>
          <w:bottom w:val="nil"/>
          <w:right w:val="nil"/>
          <w:insideH w:val="nil"/>
          <w:insideV w:val="nil"/>
        </w:tcBorders>
        <w:shd w:val="clear" w:color="auto" w:fill="824623" w:themeFill="accent5" w:themeFillShade="BF"/>
      </w:tcPr>
    </w:tblStylePr>
    <w:tblStylePr w:type="band1Horz">
      <w:tblPr/>
      <w:tcPr>
        <w:tcBorders>
          <w:top w:val="nil"/>
          <w:left w:val="nil"/>
          <w:bottom w:val="nil"/>
          <w:right w:val="nil"/>
          <w:insideH w:val="nil"/>
          <w:insideV w:val="nil"/>
        </w:tcBorders>
        <w:shd w:val="clear" w:color="auto" w:fill="824623"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E3C3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1D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2C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2C27" w:themeFill="accent6" w:themeFillShade="BF"/>
      </w:tcPr>
    </w:tblStylePr>
    <w:tblStylePr w:type="band1Vert">
      <w:tblPr/>
      <w:tcPr>
        <w:tcBorders>
          <w:top w:val="nil"/>
          <w:left w:val="nil"/>
          <w:bottom w:val="nil"/>
          <w:right w:val="nil"/>
          <w:insideH w:val="nil"/>
          <w:insideV w:val="nil"/>
        </w:tcBorders>
        <w:shd w:val="clear" w:color="auto" w:fill="3A2C27" w:themeFill="accent6" w:themeFillShade="BF"/>
      </w:tcPr>
    </w:tblStylePr>
    <w:tblStylePr w:type="band1Horz">
      <w:tblPr/>
      <w:tcPr>
        <w:tcBorders>
          <w:top w:val="nil"/>
          <w:left w:val="nil"/>
          <w:bottom w:val="nil"/>
          <w:right w:val="nil"/>
          <w:insideH w:val="nil"/>
          <w:insideV w:val="nil"/>
        </w:tcBorders>
        <w:shd w:val="clear" w:color="auto" w:fill="3A2C27"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A1C0F"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9D6A5" w:themeColor="accent1" w:themeTint="66"/>
        <w:left w:val="single" w:sz="4" w:space="0" w:color="D9D6A5" w:themeColor="accent1" w:themeTint="66"/>
        <w:bottom w:val="single" w:sz="4" w:space="0" w:color="D9D6A5" w:themeColor="accent1" w:themeTint="66"/>
        <w:right w:val="single" w:sz="4" w:space="0" w:color="D9D6A5" w:themeColor="accent1" w:themeTint="66"/>
        <w:insideH w:val="single" w:sz="4" w:space="0" w:color="D9D6A5" w:themeColor="accent1" w:themeTint="66"/>
        <w:insideV w:val="single" w:sz="4" w:space="0" w:color="D9D6A5" w:themeColor="accent1" w:themeTint="66"/>
      </w:tblBorders>
    </w:tblPr>
    <w:tblStylePr w:type="firstRow">
      <w:rPr>
        <w:b/>
        <w:bCs/>
      </w:rPr>
      <w:tblPr/>
      <w:tcPr>
        <w:tcBorders>
          <w:bottom w:val="single" w:sz="12" w:space="0" w:color="C7C279" w:themeColor="accent1" w:themeTint="99"/>
        </w:tcBorders>
      </w:tcPr>
    </w:tblStylePr>
    <w:tblStylePr w:type="lastRow">
      <w:rPr>
        <w:b/>
        <w:bCs/>
      </w:rPr>
      <w:tblPr/>
      <w:tcPr>
        <w:tcBorders>
          <w:top w:val="double" w:sz="2" w:space="0" w:color="C7C2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80D094" w:themeColor="accent2" w:themeTint="66"/>
        <w:left w:val="single" w:sz="4" w:space="0" w:color="80D094" w:themeColor="accent2" w:themeTint="66"/>
        <w:bottom w:val="single" w:sz="4" w:space="0" w:color="80D094" w:themeColor="accent2" w:themeTint="66"/>
        <w:right w:val="single" w:sz="4" w:space="0" w:color="80D094" w:themeColor="accent2" w:themeTint="66"/>
        <w:insideH w:val="single" w:sz="4" w:space="0" w:color="80D094" w:themeColor="accent2" w:themeTint="66"/>
        <w:insideV w:val="single" w:sz="4" w:space="0" w:color="80D094" w:themeColor="accent2" w:themeTint="66"/>
      </w:tblBorders>
    </w:tblPr>
    <w:tblStylePr w:type="firstRow">
      <w:rPr>
        <w:b/>
        <w:bCs/>
      </w:rPr>
      <w:tblPr/>
      <w:tcPr>
        <w:tcBorders>
          <w:bottom w:val="single" w:sz="12" w:space="0" w:color="43B760" w:themeColor="accent2" w:themeTint="99"/>
        </w:tcBorders>
      </w:tcPr>
    </w:tblStylePr>
    <w:tblStylePr w:type="lastRow">
      <w:rPr>
        <w:b/>
        <w:bCs/>
      </w:rPr>
      <w:tblPr/>
      <w:tcPr>
        <w:tcBorders>
          <w:top w:val="double" w:sz="2" w:space="0" w:color="43B76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5D8D2" w:themeColor="accent3" w:themeTint="66"/>
        <w:left w:val="single" w:sz="4" w:space="0" w:color="D5D8D2" w:themeColor="accent3" w:themeTint="66"/>
        <w:bottom w:val="single" w:sz="4" w:space="0" w:color="D5D8D2" w:themeColor="accent3" w:themeTint="66"/>
        <w:right w:val="single" w:sz="4" w:space="0" w:color="D5D8D2" w:themeColor="accent3" w:themeTint="66"/>
        <w:insideH w:val="single" w:sz="4" w:space="0" w:color="D5D8D2" w:themeColor="accent3" w:themeTint="66"/>
        <w:insideV w:val="single" w:sz="4" w:space="0" w:color="D5D8D2" w:themeColor="accent3" w:themeTint="66"/>
      </w:tblBorders>
    </w:tblPr>
    <w:tblStylePr w:type="firstRow">
      <w:rPr>
        <w:b/>
        <w:bCs/>
      </w:rPr>
      <w:tblPr/>
      <w:tcPr>
        <w:tcBorders>
          <w:bottom w:val="single" w:sz="12" w:space="0" w:color="C0C5BD" w:themeColor="accent3" w:themeTint="99"/>
        </w:tcBorders>
      </w:tcPr>
    </w:tblStylePr>
    <w:tblStylePr w:type="lastRow">
      <w:rPr>
        <w:b/>
        <w:bCs/>
      </w:rPr>
      <w:tblPr/>
      <w:tcPr>
        <w:tcBorders>
          <w:top w:val="double" w:sz="2" w:space="0" w:color="C0C5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E3EBCA" w:themeColor="accent4" w:themeTint="66"/>
        <w:left w:val="single" w:sz="4" w:space="0" w:color="E3EBCA" w:themeColor="accent4" w:themeTint="66"/>
        <w:bottom w:val="single" w:sz="4" w:space="0" w:color="E3EBCA" w:themeColor="accent4" w:themeTint="66"/>
        <w:right w:val="single" w:sz="4" w:space="0" w:color="E3EBCA" w:themeColor="accent4" w:themeTint="66"/>
        <w:insideH w:val="single" w:sz="4" w:space="0" w:color="E3EBCA" w:themeColor="accent4" w:themeTint="66"/>
        <w:insideV w:val="single" w:sz="4" w:space="0" w:color="E3EBCA" w:themeColor="accent4" w:themeTint="66"/>
      </w:tblBorders>
    </w:tblPr>
    <w:tblStylePr w:type="firstRow">
      <w:rPr>
        <w:b/>
        <w:bCs/>
      </w:rPr>
      <w:tblPr/>
      <w:tcPr>
        <w:tcBorders>
          <w:bottom w:val="single" w:sz="12" w:space="0" w:color="D5E1B0" w:themeColor="accent4" w:themeTint="99"/>
        </w:tcBorders>
      </w:tcPr>
    </w:tblStylePr>
    <w:tblStylePr w:type="lastRow">
      <w:rPr>
        <w:b/>
        <w:bCs/>
      </w:rPr>
      <w:tblPr/>
      <w:tcPr>
        <w:tcBorders>
          <w:top w:val="double" w:sz="2" w:space="0" w:color="D5E1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E6BCA4" w:themeColor="accent5" w:themeTint="66"/>
        <w:left w:val="single" w:sz="4" w:space="0" w:color="E6BCA4" w:themeColor="accent5" w:themeTint="66"/>
        <w:bottom w:val="single" w:sz="4" w:space="0" w:color="E6BCA4" w:themeColor="accent5" w:themeTint="66"/>
        <w:right w:val="single" w:sz="4" w:space="0" w:color="E6BCA4" w:themeColor="accent5" w:themeTint="66"/>
        <w:insideH w:val="single" w:sz="4" w:space="0" w:color="E6BCA4" w:themeColor="accent5" w:themeTint="66"/>
        <w:insideV w:val="single" w:sz="4" w:space="0" w:color="E6BCA4" w:themeColor="accent5" w:themeTint="66"/>
      </w:tblBorders>
    </w:tblPr>
    <w:tblStylePr w:type="firstRow">
      <w:rPr>
        <w:b/>
        <w:bCs/>
      </w:rPr>
      <w:tblPr/>
      <w:tcPr>
        <w:tcBorders>
          <w:bottom w:val="single" w:sz="12" w:space="0" w:color="DA9A76" w:themeColor="accent5" w:themeTint="99"/>
        </w:tcBorders>
      </w:tcPr>
    </w:tblStylePr>
    <w:tblStylePr w:type="lastRow">
      <w:rPr>
        <w:b/>
        <w:bCs/>
      </w:rPr>
      <w:tblPr/>
      <w:tcPr>
        <w:tcBorders>
          <w:top w:val="double" w:sz="2" w:space="0" w:color="DA9A7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2ADA3" w:themeColor="accent6" w:themeTint="66"/>
        <w:left w:val="single" w:sz="4" w:space="0" w:color="C2ADA3" w:themeColor="accent6" w:themeTint="66"/>
        <w:bottom w:val="single" w:sz="4" w:space="0" w:color="C2ADA3" w:themeColor="accent6" w:themeTint="66"/>
        <w:right w:val="single" w:sz="4" w:space="0" w:color="C2ADA3" w:themeColor="accent6" w:themeTint="66"/>
        <w:insideH w:val="single" w:sz="4" w:space="0" w:color="C2ADA3" w:themeColor="accent6" w:themeTint="66"/>
        <w:insideV w:val="single" w:sz="4" w:space="0" w:color="C2ADA3" w:themeColor="accent6" w:themeTint="66"/>
      </w:tblBorders>
    </w:tblPr>
    <w:tblStylePr w:type="firstRow">
      <w:rPr>
        <w:b/>
        <w:bCs/>
      </w:rPr>
      <w:tblPr/>
      <w:tcPr>
        <w:tcBorders>
          <w:bottom w:val="single" w:sz="12" w:space="0" w:color="A38476" w:themeColor="accent6" w:themeTint="99"/>
        </w:tcBorders>
      </w:tcPr>
    </w:tblStylePr>
    <w:tblStylePr w:type="lastRow">
      <w:rPr>
        <w:b/>
        <w:bCs/>
      </w:rPr>
      <w:tblPr/>
      <w:tcPr>
        <w:tcBorders>
          <w:top w:val="double" w:sz="2" w:space="0" w:color="A3847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7C279" w:themeColor="accent1" w:themeTint="99"/>
        <w:bottom w:val="single" w:sz="2" w:space="0" w:color="C7C279" w:themeColor="accent1" w:themeTint="99"/>
        <w:insideH w:val="single" w:sz="2" w:space="0" w:color="C7C279" w:themeColor="accent1" w:themeTint="99"/>
        <w:insideV w:val="single" w:sz="2" w:space="0" w:color="C7C279" w:themeColor="accent1" w:themeTint="99"/>
      </w:tblBorders>
    </w:tblPr>
    <w:tblStylePr w:type="firstRow">
      <w:rPr>
        <w:b/>
        <w:bCs/>
      </w:rPr>
      <w:tblPr/>
      <w:tcPr>
        <w:tcBorders>
          <w:top w:val="nil"/>
          <w:bottom w:val="single" w:sz="12" w:space="0" w:color="C7C279" w:themeColor="accent1" w:themeTint="99"/>
          <w:insideH w:val="nil"/>
          <w:insideV w:val="nil"/>
        </w:tcBorders>
        <w:shd w:val="clear" w:color="auto" w:fill="FFFFFF" w:themeFill="background1"/>
      </w:tcPr>
    </w:tblStylePr>
    <w:tblStylePr w:type="lastRow">
      <w:rPr>
        <w:b/>
        <w:bCs/>
      </w:rPr>
      <w:tblPr/>
      <w:tcPr>
        <w:tcBorders>
          <w:top w:val="double" w:sz="2" w:space="0" w:color="C7C2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43B760" w:themeColor="accent2" w:themeTint="99"/>
        <w:bottom w:val="single" w:sz="2" w:space="0" w:color="43B760" w:themeColor="accent2" w:themeTint="99"/>
        <w:insideH w:val="single" w:sz="2" w:space="0" w:color="43B760" w:themeColor="accent2" w:themeTint="99"/>
        <w:insideV w:val="single" w:sz="2" w:space="0" w:color="43B760" w:themeColor="accent2" w:themeTint="99"/>
      </w:tblBorders>
    </w:tblPr>
    <w:tblStylePr w:type="firstRow">
      <w:rPr>
        <w:b/>
        <w:bCs/>
      </w:rPr>
      <w:tblPr/>
      <w:tcPr>
        <w:tcBorders>
          <w:top w:val="nil"/>
          <w:bottom w:val="single" w:sz="12" w:space="0" w:color="43B760" w:themeColor="accent2" w:themeTint="99"/>
          <w:insideH w:val="nil"/>
          <w:insideV w:val="nil"/>
        </w:tcBorders>
        <w:shd w:val="clear" w:color="auto" w:fill="FFFFFF" w:themeFill="background1"/>
      </w:tcPr>
    </w:tblStylePr>
    <w:tblStylePr w:type="lastRow">
      <w:rPr>
        <w:b/>
        <w:bCs/>
      </w:rPr>
      <w:tblPr/>
      <w:tcPr>
        <w:tcBorders>
          <w:top w:val="double" w:sz="2" w:space="0" w:color="43B76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0C5BD" w:themeColor="accent3" w:themeTint="99"/>
        <w:bottom w:val="single" w:sz="2" w:space="0" w:color="C0C5BD" w:themeColor="accent3" w:themeTint="99"/>
        <w:insideH w:val="single" w:sz="2" w:space="0" w:color="C0C5BD" w:themeColor="accent3" w:themeTint="99"/>
        <w:insideV w:val="single" w:sz="2" w:space="0" w:color="C0C5BD" w:themeColor="accent3" w:themeTint="99"/>
      </w:tblBorders>
    </w:tblPr>
    <w:tblStylePr w:type="firstRow">
      <w:rPr>
        <w:b/>
        <w:bCs/>
      </w:rPr>
      <w:tblPr/>
      <w:tcPr>
        <w:tcBorders>
          <w:top w:val="nil"/>
          <w:bottom w:val="single" w:sz="12" w:space="0" w:color="C0C5BD" w:themeColor="accent3" w:themeTint="99"/>
          <w:insideH w:val="nil"/>
          <w:insideV w:val="nil"/>
        </w:tcBorders>
        <w:shd w:val="clear" w:color="auto" w:fill="FFFFFF" w:themeFill="background1"/>
      </w:tcPr>
    </w:tblStylePr>
    <w:tblStylePr w:type="lastRow">
      <w:rPr>
        <w:b/>
        <w:bCs/>
      </w:rPr>
      <w:tblPr/>
      <w:tcPr>
        <w:tcBorders>
          <w:top w:val="double" w:sz="2" w:space="0" w:color="C0C5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D5E1B0" w:themeColor="accent4" w:themeTint="99"/>
        <w:bottom w:val="single" w:sz="2" w:space="0" w:color="D5E1B0" w:themeColor="accent4" w:themeTint="99"/>
        <w:insideH w:val="single" w:sz="2" w:space="0" w:color="D5E1B0" w:themeColor="accent4" w:themeTint="99"/>
        <w:insideV w:val="single" w:sz="2" w:space="0" w:color="D5E1B0" w:themeColor="accent4" w:themeTint="99"/>
      </w:tblBorders>
    </w:tblPr>
    <w:tblStylePr w:type="firstRow">
      <w:rPr>
        <w:b/>
        <w:bCs/>
      </w:rPr>
      <w:tblPr/>
      <w:tcPr>
        <w:tcBorders>
          <w:top w:val="nil"/>
          <w:bottom w:val="single" w:sz="12" w:space="0" w:color="D5E1B0" w:themeColor="accent4" w:themeTint="99"/>
          <w:insideH w:val="nil"/>
          <w:insideV w:val="nil"/>
        </w:tcBorders>
        <w:shd w:val="clear" w:color="auto" w:fill="FFFFFF" w:themeFill="background1"/>
      </w:tcPr>
    </w:tblStylePr>
    <w:tblStylePr w:type="lastRow">
      <w:rPr>
        <w:b/>
        <w:bCs/>
      </w:rPr>
      <w:tblPr/>
      <w:tcPr>
        <w:tcBorders>
          <w:top w:val="double" w:sz="2" w:space="0" w:color="D5E1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DA9A76" w:themeColor="accent5" w:themeTint="99"/>
        <w:bottom w:val="single" w:sz="2" w:space="0" w:color="DA9A76" w:themeColor="accent5" w:themeTint="99"/>
        <w:insideH w:val="single" w:sz="2" w:space="0" w:color="DA9A76" w:themeColor="accent5" w:themeTint="99"/>
        <w:insideV w:val="single" w:sz="2" w:space="0" w:color="DA9A76" w:themeColor="accent5" w:themeTint="99"/>
      </w:tblBorders>
    </w:tblPr>
    <w:tblStylePr w:type="firstRow">
      <w:rPr>
        <w:b/>
        <w:bCs/>
      </w:rPr>
      <w:tblPr/>
      <w:tcPr>
        <w:tcBorders>
          <w:top w:val="nil"/>
          <w:bottom w:val="single" w:sz="12" w:space="0" w:color="DA9A76" w:themeColor="accent5" w:themeTint="99"/>
          <w:insideH w:val="nil"/>
          <w:insideV w:val="nil"/>
        </w:tcBorders>
        <w:shd w:val="clear" w:color="auto" w:fill="FFFFFF" w:themeFill="background1"/>
      </w:tcPr>
    </w:tblStylePr>
    <w:tblStylePr w:type="lastRow">
      <w:rPr>
        <w:b/>
        <w:bCs/>
      </w:rPr>
      <w:tblPr/>
      <w:tcPr>
        <w:tcBorders>
          <w:top w:val="double" w:sz="2" w:space="0" w:color="DA9A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38476" w:themeColor="accent6" w:themeTint="99"/>
        <w:bottom w:val="single" w:sz="2" w:space="0" w:color="A38476" w:themeColor="accent6" w:themeTint="99"/>
        <w:insideH w:val="single" w:sz="2" w:space="0" w:color="A38476" w:themeColor="accent6" w:themeTint="99"/>
        <w:insideV w:val="single" w:sz="2" w:space="0" w:color="A38476" w:themeColor="accent6" w:themeTint="99"/>
      </w:tblBorders>
    </w:tblPr>
    <w:tblStylePr w:type="firstRow">
      <w:rPr>
        <w:b/>
        <w:bCs/>
      </w:rPr>
      <w:tblPr/>
      <w:tcPr>
        <w:tcBorders>
          <w:top w:val="nil"/>
          <w:bottom w:val="single" w:sz="12" w:space="0" w:color="A38476" w:themeColor="accent6" w:themeTint="99"/>
          <w:insideH w:val="nil"/>
          <w:insideV w:val="nil"/>
        </w:tcBorders>
        <w:shd w:val="clear" w:color="auto" w:fill="FFFFFF" w:themeFill="background1"/>
      </w:tcPr>
    </w:tblStylePr>
    <w:tblStylePr w:type="lastRow">
      <w:rPr>
        <w:b/>
        <w:bCs/>
      </w:rPr>
      <w:tblPr/>
      <w:tcPr>
        <w:tcBorders>
          <w:top w:val="double" w:sz="2" w:space="0" w:color="A3847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insideV w:val="single" w:sz="4" w:space="0" w:color="C7C2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D2" w:themeFill="accent1" w:themeFillTint="33"/>
      </w:tcPr>
    </w:tblStylePr>
    <w:tblStylePr w:type="band1Horz">
      <w:tblPr/>
      <w:tcPr>
        <w:shd w:val="clear" w:color="auto" w:fill="ECEAD2" w:themeFill="accent1" w:themeFillTint="33"/>
      </w:tcPr>
    </w:tblStylePr>
    <w:tblStylePr w:type="neCell">
      <w:tblPr/>
      <w:tcPr>
        <w:tcBorders>
          <w:bottom w:val="single" w:sz="4" w:space="0" w:color="C7C279" w:themeColor="accent1" w:themeTint="99"/>
        </w:tcBorders>
      </w:tcPr>
    </w:tblStylePr>
    <w:tblStylePr w:type="nwCell">
      <w:tblPr/>
      <w:tcPr>
        <w:tcBorders>
          <w:bottom w:val="single" w:sz="4" w:space="0" w:color="C7C279" w:themeColor="accent1" w:themeTint="99"/>
        </w:tcBorders>
      </w:tcPr>
    </w:tblStylePr>
    <w:tblStylePr w:type="seCell">
      <w:tblPr/>
      <w:tcPr>
        <w:tcBorders>
          <w:top w:val="single" w:sz="4" w:space="0" w:color="C7C279" w:themeColor="accent1" w:themeTint="99"/>
        </w:tcBorders>
      </w:tcPr>
    </w:tblStylePr>
    <w:tblStylePr w:type="swCell">
      <w:tblPr/>
      <w:tcPr>
        <w:tcBorders>
          <w:top w:val="single" w:sz="4" w:space="0" w:color="C7C279"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insideV w:val="single" w:sz="4" w:space="0" w:color="43B76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7C9" w:themeFill="accent2" w:themeFillTint="33"/>
      </w:tcPr>
    </w:tblStylePr>
    <w:tblStylePr w:type="band1Horz">
      <w:tblPr/>
      <w:tcPr>
        <w:shd w:val="clear" w:color="auto" w:fill="BFE7C9" w:themeFill="accent2" w:themeFillTint="33"/>
      </w:tcPr>
    </w:tblStylePr>
    <w:tblStylePr w:type="neCell">
      <w:tblPr/>
      <w:tcPr>
        <w:tcBorders>
          <w:bottom w:val="single" w:sz="4" w:space="0" w:color="43B760" w:themeColor="accent2" w:themeTint="99"/>
        </w:tcBorders>
      </w:tcPr>
    </w:tblStylePr>
    <w:tblStylePr w:type="nwCell">
      <w:tblPr/>
      <w:tcPr>
        <w:tcBorders>
          <w:bottom w:val="single" w:sz="4" w:space="0" w:color="43B760" w:themeColor="accent2" w:themeTint="99"/>
        </w:tcBorders>
      </w:tcPr>
    </w:tblStylePr>
    <w:tblStylePr w:type="seCell">
      <w:tblPr/>
      <w:tcPr>
        <w:tcBorders>
          <w:top w:val="single" w:sz="4" w:space="0" w:color="43B760" w:themeColor="accent2" w:themeTint="99"/>
        </w:tcBorders>
      </w:tcPr>
    </w:tblStylePr>
    <w:tblStylePr w:type="swCell">
      <w:tblPr/>
      <w:tcPr>
        <w:tcBorders>
          <w:top w:val="single" w:sz="4" w:space="0" w:color="43B760"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insideV w:val="single" w:sz="4" w:space="0" w:color="C0C5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BE8" w:themeFill="accent3" w:themeFillTint="33"/>
      </w:tcPr>
    </w:tblStylePr>
    <w:tblStylePr w:type="band1Horz">
      <w:tblPr/>
      <w:tcPr>
        <w:shd w:val="clear" w:color="auto" w:fill="EAEBE8" w:themeFill="accent3" w:themeFillTint="33"/>
      </w:tcPr>
    </w:tblStylePr>
    <w:tblStylePr w:type="neCell">
      <w:tblPr/>
      <w:tcPr>
        <w:tcBorders>
          <w:bottom w:val="single" w:sz="4" w:space="0" w:color="C0C5BD" w:themeColor="accent3" w:themeTint="99"/>
        </w:tcBorders>
      </w:tcPr>
    </w:tblStylePr>
    <w:tblStylePr w:type="nwCell">
      <w:tblPr/>
      <w:tcPr>
        <w:tcBorders>
          <w:bottom w:val="single" w:sz="4" w:space="0" w:color="C0C5BD" w:themeColor="accent3" w:themeTint="99"/>
        </w:tcBorders>
      </w:tcPr>
    </w:tblStylePr>
    <w:tblStylePr w:type="seCell">
      <w:tblPr/>
      <w:tcPr>
        <w:tcBorders>
          <w:top w:val="single" w:sz="4" w:space="0" w:color="C0C5BD" w:themeColor="accent3" w:themeTint="99"/>
        </w:tcBorders>
      </w:tcPr>
    </w:tblStylePr>
    <w:tblStylePr w:type="swCell">
      <w:tblPr/>
      <w:tcPr>
        <w:tcBorders>
          <w:top w:val="single" w:sz="4" w:space="0" w:color="C0C5BD"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insideV w:val="single" w:sz="4" w:space="0" w:color="D5E1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E4" w:themeFill="accent4" w:themeFillTint="33"/>
      </w:tcPr>
    </w:tblStylePr>
    <w:tblStylePr w:type="band1Horz">
      <w:tblPr/>
      <w:tcPr>
        <w:shd w:val="clear" w:color="auto" w:fill="F1F5E4" w:themeFill="accent4" w:themeFillTint="33"/>
      </w:tcPr>
    </w:tblStylePr>
    <w:tblStylePr w:type="neCell">
      <w:tblPr/>
      <w:tcPr>
        <w:tcBorders>
          <w:bottom w:val="single" w:sz="4" w:space="0" w:color="D5E1B0" w:themeColor="accent4" w:themeTint="99"/>
        </w:tcBorders>
      </w:tcPr>
    </w:tblStylePr>
    <w:tblStylePr w:type="nwCell">
      <w:tblPr/>
      <w:tcPr>
        <w:tcBorders>
          <w:bottom w:val="single" w:sz="4" w:space="0" w:color="D5E1B0" w:themeColor="accent4" w:themeTint="99"/>
        </w:tcBorders>
      </w:tcPr>
    </w:tblStylePr>
    <w:tblStylePr w:type="seCell">
      <w:tblPr/>
      <w:tcPr>
        <w:tcBorders>
          <w:top w:val="single" w:sz="4" w:space="0" w:color="D5E1B0" w:themeColor="accent4" w:themeTint="99"/>
        </w:tcBorders>
      </w:tcPr>
    </w:tblStylePr>
    <w:tblStylePr w:type="swCell">
      <w:tblPr/>
      <w:tcPr>
        <w:tcBorders>
          <w:top w:val="single" w:sz="4" w:space="0" w:color="D5E1B0"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insideV w:val="single" w:sz="4" w:space="0" w:color="DA9A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1" w:themeFill="accent5" w:themeFillTint="33"/>
      </w:tcPr>
    </w:tblStylePr>
    <w:tblStylePr w:type="band1Horz">
      <w:tblPr/>
      <w:tcPr>
        <w:shd w:val="clear" w:color="auto" w:fill="F2DDD1" w:themeFill="accent5" w:themeFillTint="33"/>
      </w:tcPr>
    </w:tblStylePr>
    <w:tblStylePr w:type="neCell">
      <w:tblPr/>
      <w:tcPr>
        <w:tcBorders>
          <w:bottom w:val="single" w:sz="4" w:space="0" w:color="DA9A76" w:themeColor="accent5" w:themeTint="99"/>
        </w:tcBorders>
      </w:tcPr>
    </w:tblStylePr>
    <w:tblStylePr w:type="nwCell">
      <w:tblPr/>
      <w:tcPr>
        <w:tcBorders>
          <w:bottom w:val="single" w:sz="4" w:space="0" w:color="DA9A76" w:themeColor="accent5" w:themeTint="99"/>
        </w:tcBorders>
      </w:tcPr>
    </w:tblStylePr>
    <w:tblStylePr w:type="seCell">
      <w:tblPr/>
      <w:tcPr>
        <w:tcBorders>
          <w:top w:val="single" w:sz="4" w:space="0" w:color="DA9A76" w:themeColor="accent5" w:themeTint="99"/>
        </w:tcBorders>
      </w:tcPr>
    </w:tblStylePr>
    <w:tblStylePr w:type="swCell">
      <w:tblPr/>
      <w:tcPr>
        <w:tcBorders>
          <w:top w:val="single" w:sz="4" w:space="0" w:color="DA9A76"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insideV w:val="single" w:sz="4" w:space="0" w:color="A384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6D1" w:themeFill="accent6" w:themeFillTint="33"/>
      </w:tcPr>
    </w:tblStylePr>
    <w:tblStylePr w:type="band1Horz">
      <w:tblPr/>
      <w:tcPr>
        <w:shd w:val="clear" w:color="auto" w:fill="E0D6D1" w:themeFill="accent6" w:themeFillTint="33"/>
      </w:tcPr>
    </w:tblStylePr>
    <w:tblStylePr w:type="neCell">
      <w:tblPr/>
      <w:tcPr>
        <w:tcBorders>
          <w:bottom w:val="single" w:sz="4" w:space="0" w:color="A38476" w:themeColor="accent6" w:themeTint="99"/>
        </w:tcBorders>
      </w:tcPr>
    </w:tblStylePr>
    <w:tblStylePr w:type="nwCell">
      <w:tblPr/>
      <w:tcPr>
        <w:tcBorders>
          <w:bottom w:val="single" w:sz="4" w:space="0" w:color="A38476" w:themeColor="accent6" w:themeTint="99"/>
        </w:tcBorders>
      </w:tcPr>
    </w:tblStylePr>
    <w:tblStylePr w:type="seCell">
      <w:tblPr/>
      <w:tcPr>
        <w:tcBorders>
          <w:top w:val="single" w:sz="4" w:space="0" w:color="A38476" w:themeColor="accent6" w:themeTint="99"/>
        </w:tcBorders>
      </w:tcPr>
    </w:tblStylePr>
    <w:tblStylePr w:type="swCell">
      <w:tblPr/>
      <w:tcPr>
        <w:tcBorders>
          <w:top w:val="single" w:sz="4" w:space="0" w:color="A3847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insideV w:val="single" w:sz="4" w:space="0" w:color="C7C279" w:themeColor="accent1" w:themeTint="99"/>
      </w:tblBorders>
    </w:tblPr>
    <w:tblStylePr w:type="firstRow">
      <w:rPr>
        <w:b/>
        <w:bCs/>
        <w:color w:val="FFFFFF" w:themeColor="background1"/>
      </w:rPr>
      <w:tblPr/>
      <w:tcPr>
        <w:tcBorders>
          <w:top w:val="single" w:sz="4" w:space="0" w:color="898439" w:themeColor="accent1"/>
          <w:left w:val="single" w:sz="4" w:space="0" w:color="898439" w:themeColor="accent1"/>
          <w:bottom w:val="single" w:sz="4" w:space="0" w:color="898439" w:themeColor="accent1"/>
          <w:right w:val="single" w:sz="4" w:space="0" w:color="898439" w:themeColor="accent1"/>
          <w:insideH w:val="nil"/>
          <w:insideV w:val="nil"/>
        </w:tcBorders>
        <w:shd w:val="clear" w:color="auto" w:fill="898439" w:themeFill="accent1"/>
      </w:tcPr>
    </w:tblStylePr>
    <w:tblStylePr w:type="lastRow">
      <w:rPr>
        <w:b/>
        <w:bCs/>
      </w:rPr>
      <w:tblPr/>
      <w:tcPr>
        <w:tcBorders>
          <w:top w:val="double" w:sz="4" w:space="0" w:color="898439" w:themeColor="accent1"/>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insideV w:val="single" w:sz="4" w:space="0" w:color="43B760" w:themeColor="accent2" w:themeTint="99"/>
      </w:tblBorders>
    </w:tblPr>
    <w:tblStylePr w:type="firstRow">
      <w:rPr>
        <w:b/>
        <w:bCs/>
        <w:color w:val="FFFFFF" w:themeColor="background1"/>
      </w:rPr>
      <w:tblPr/>
      <w:tcPr>
        <w:tcBorders>
          <w:top w:val="single" w:sz="4" w:space="0" w:color="15391E" w:themeColor="accent2"/>
          <w:left w:val="single" w:sz="4" w:space="0" w:color="15391E" w:themeColor="accent2"/>
          <w:bottom w:val="single" w:sz="4" w:space="0" w:color="15391E" w:themeColor="accent2"/>
          <w:right w:val="single" w:sz="4" w:space="0" w:color="15391E" w:themeColor="accent2"/>
          <w:insideH w:val="nil"/>
          <w:insideV w:val="nil"/>
        </w:tcBorders>
        <w:shd w:val="clear" w:color="auto" w:fill="15391E" w:themeFill="accent2"/>
      </w:tcPr>
    </w:tblStylePr>
    <w:tblStylePr w:type="lastRow">
      <w:rPr>
        <w:b/>
        <w:bCs/>
      </w:rPr>
      <w:tblPr/>
      <w:tcPr>
        <w:tcBorders>
          <w:top w:val="double" w:sz="4" w:space="0" w:color="15391E" w:themeColor="accent2"/>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insideV w:val="single" w:sz="4" w:space="0" w:color="C0C5BD" w:themeColor="accent3" w:themeTint="99"/>
      </w:tblBorders>
    </w:tblPr>
    <w:tblStylePr w:type="firstRow">
      <w:rPr>
        <w:b/>
        <w:bCs/>
        <w:color w:val="FFFFFF" w:themeColor="background1"/>
      </w:rPr>
      <w:tblPr/>
      <w:tcPr>
        <w:tcBorders>
          <w:top w:val="single" w:sz="4" w:space="0" w:color="979F91" w:themeColor="accent3"/>
          <w:left w:val="single" w:sz="4" w:space="0" w:color="979F91" w:themeColor="accent3"/>
          <w:bottom w:val="single" w:sz="4" w:space="0" w:color="979F91" w:themeColor="accent3"/>
          <w:right w:val="single" w:sz="4" w:space="0" w:color="979F91" w:themeColor="accent3"/>
          <w:insideH w:val="nil"/>
          <w:insideV w:val="nil"/>
        </w:tcBorders>
        <w:shd w:val="clear" w:color="auto" w:fill="979F91" w:themeFill="accent3"/>
      </w:tcPr>
    </w:tblStylePr>
    <w:tblStylePr w:type="lastRow">
      <w:rPr>
        <w:b/>
        <w:bCs/>
      </w:rPr>
      <w:tblPr/>
      <w:tcPr>
        <w:tcBorders>
          <w:top w:val="double" w:sz="4" w:space="0" w:color="979F91" w:themeColor="accent3"/>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insideV w:val="single" w:sz="4" w:space="0" w:color="D5E1B0" w:themeColor="accent4" w:themeTint="99"/>
      </w:tblBorders>
    </w:tblPr>
    <w:tblStylePr w:type="firstRow">
      <w:rPr>
        <w:b/>
        <w:bCs/>
        <w:color w:val="FFFFFF" w:themeColor="background1"/>
      </w:rPr>
      <w:tblPr/>
      <w:tcPr>
        <w:tcBorders>
          <w:top w:val="single" w:sz="4" w:space="0" w:color="BACD7C" w:themeColor="accent4"/>
          <w:left w:val="single" w:sz="4" w:space="0" w:color="BACD7C" w:themeColor="accent4"/>
          <w:bottom w:val="single" w:sz="4" w:space="0" w:color="BACD7C" w:themeColor="accent4"/>
          <w:right w:val="single" w:sz="4" w:space="0" w:color="BACD7C" w:themeColor="accent4"/>
          <w:insideH w:val="nil"/>
          <w:insideV w:val="nil"/>
        </w:tcBorders>
        <w:shd w:val="clear" w:color="auto" w:fill="BACD7C" w:themeFill="accent4"/>
      </w:tcPr>
    </w:tblStylePr>
    <w:tblStylePr w:type="lastRow">
      <w:rPr>
        <w:b/>
        <w:bCs/>
      </w:rPr>
      <w:tblPr/>
      <w:tcPr>
        <w:tcBorders>
          <w:top w:val="double" w:sz="4" w:space="0" w:color="BACD7C" w:themeColor="accent4"/>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insideV w:val="single" w:sz="4" w:space="0" w:color="DA9A76" w:themeColor="accent5" w:themeTint="99"/>
      </w:tblBorders>
    </w:tblPr>
    <w:tblStylePr w:type="firstRow">
      <w:rPr>
        <w:b/>
        <w:bCs/>
        <w:color w:val="FFFFFF" w:themeColor="background1"/>
      </w:rPr>
      <w:tblPr/>
      <w:tcPr>
        <w:tcBorders>
          <w:top w:val="single" w:sz="4" w:space="0" w:color="AF5E2F" w:themeColor="accent5"/>
          <w:left w:val="single" w:sz="4" w:space="0" w:color="AF5E2F" w:themeColor="accent5"/>
          <w:bottom w:val="single" w:sz="4" w:space="0" w:color="AF5E2F" w:themeColor="accent5"/>
          <w:right w:val="single" w:sz="4" w:space="0" w:color="AF5E2F" w:themeColor="accent5"/>
          <w:insideH w:val="nil"/>
          <w:insideV w:val="nil"/>
        </w:tcBorders>
        <w:shd w:val="clear" w:color="auto" w:fill="AF5E2F" w:themeFill="accent5"/>
      </w:tcPr>
    </w:tblStylePr>
    <w:tblStylePr w:type="lastRow">
      <w:rPr>
        <w:b/>
        <w:bCs/>
      </w:rPr>
      <w:tblPr/>
      <w:tcPr>
        <w:tcBorders>
          <w:top w:val="double" w:sz="4" w:space="0" w:color="AF5E2F" w:themeColor="accent5"/>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insideV w:val="single" w:sz="4" w:space="0" w:color="A38476" w:themeColor="accent6" w:themeTint="99"/>
      </w:tblBorders>
    </w:tblPr>
    <w:tblStylePr w:type="firstRow">
      <w:rPr>
        <w:b/>
        <w:bCs/>
        <w:color w:val="FFFFFF" w:themeColor="background1"/>
      </w:rPr>
      <w:tblPr/>
      <w:tcPr>
        <w:tcBorders>
          <w:top w:val="single" w:sz="4" w:space="0" w:color="4E3C34" w:themeColor="accent6"/>
          <w:left w:val="single" w:sz="4" w:space="0" w:color="4E3C34" w:themeColor="accent6"/>
          <w:bottom w:val="single" w:sz="4" w:space="0" w:color="4E3C34" w:themeColor="accent6"/>
          <w:right w:val="single" w:sz="4" w:space="0" w:color="4E3C34" w:themeColor="accent6"/>
          <w:insideH w:val="nil"/>
          <w:insideV w:val="nil"/>
        </w:tcBorders>
        <w:shd w:val="clear" w:color="auto" w:fill="4E3C34" w:themeFill="accent6"/>
      </w:tcPr>
    </w:tblStylePr>
    <w:tblStylePr w:type="lastRow">
      <w:rPr>
        <w:b/>
        <w:bCs/>
      </w:rPr>
      <w:tblPr/>
      <w:tcPr>
        <w:tcBorders>
          <w:top w:val="double" w:sz="4" w:space="0" w:color="4E3C34" w:themeColor="accent6"/>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84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84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84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8439" w:themeFill="accent1"/>
      </w:tcPr>
    </w:tblStylePr>
    <w:tblStylePr w:type="band1Vert">
      <w:tblPr/>
      <w:tcPr>
        <w:shd w:val="clear" w:color="auto" w:fill="D9D6A5" w:themeFill="accent1" w:themeFillTint="66"/>
      </w:tcPr>
    </w:tblStylePr>
    <w:tblStylePr w:type="band1Horz">
      <w:tblPr/>
      <w:tcPr>
        <w:shd w:val="clear" w:color="auto" w:fill="D9D6A5"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391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391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391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391E" w:themeFill="accent2"/>
      </w:tcPr>
    </w:tblStylePr>
    <w:tblStylePr w:type="band1Vert">
      <w:tblPr/>
      <w:tcPr>
        <w:shd w:val="clear" w:color="auto" w:fill="80D094" w:themeFill="accent2" w:themeFillTint="66"/>
      </w:tcPr>
    </w:tblStylePr>
    <w:tblStylePr w:type="band1Horz">
      <w:tblPr/>
      <w:tcPr>
        <w:shd w:val="clear" w:color="auto" w:fill="80D094"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B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9F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9F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9F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9F91" w:themeFill="accent3"/>
      </w:tcPr>
    </w:tblStylePr>
    <w:tblStylePr w:type="band1Vert">
      <w:tblPr/>
      <w:tcPr>
        <w:shd w:val="clear" w:color="auto" w:fill="D5D8D2" w:themeFill="accent3" w:themeFillTint="66"/>
      </w:tcPr>
    </w:tblStylePr>
    <w:tblStylePr w:type="band1Horz">
      <w:tblPr/>
      <w:tcPr>
        <w:shd w:val="clear" w:color="auto" w:fill="D5D8D2"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D7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D7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D7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D7C" w:themeFill="accent4"/>
      </w:tcPr>
    </w:tblStylePr>
    <w:tblStylePr w:type="band1Vert">
      <w:tblPr/>
      <w:tcPr>
        <w:shd w:val="clear" w:color="auto" w:fill="E3EBCA" w:themeFill="accent4" w:themeFillTint="66"/>
      </w:tcPr>
    </w:tblStylePr>
    <w:tblStylePr w:type="band1Horz">
      <w:tblPr/>
      <w:tcPr>
        <w:shd w:val="clear" w:color="auto" w:fill="E3EBCA"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5E2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5E2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5E2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5E2F" w:themeFill="accent5"/>
      </w:tcPr>
    </w:tblStylePr>
    <w:tblStylePr w:type="band1Vert">
      <w:tblPr/>
      <w:tcPr>
        <w:shd w:val="clear" w:color="auto" w:fill="E6BCA4" w:themeFill="accent5" w:themeFillTint="66"/>
      </w:tcPr>
    </w:tblStylePr>
    <w:tblStylePr w:type="band1Horz">
      <w:tblPr/>
      <w:tcPr>
        <w:shd w:val="clear" w:color="auto" w:fill="E6BCA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6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3C3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3C3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3C3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3C34" w:themeFill="accent6"/>
      </w:tcPr>
    </w:tblStylePr>
    <w:tblStylePr w:type="band1Vert">
      <w:tblPr/>
      <w:tcPr>
        <w:shd w:val="clear" w:color="auto" w:fill="C2ADA3" w:themeFill="accent6" w:themeFillTint="66"/>
      </w:tcPr>
    </w:tblStylePr>
    <w:tblStylePr w:type="band1Horz">
      <w:tblPr/>
      <w:tcPr>
        <w:shd w:val="clear" w:color="auto" w:fill="C2ADA3"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66622A" w:themeColor="accent1" w:themeShade="BF"/>
    </w:r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insideV w:val="single" w:sz="4" w:space="0" w:color="C7C279" w:themeColor="accent1" w:themeTint="99"/>
      </w:tblBorders>
    </w:tblPr>
    <w:tblStylePr w:type="firstRow">
      <w:rPr>
        <w:b/>
        <w:bCs/>
      </w:rPr>
      <w:tblPr/>
      <w:tcPr>
        <w:tcBorders>
          <w:bottom w:val="single" w:sz="12" w:space="0" w:color="C7C279" w:themeColor="accent1" w:themeTint="99"/>
        </w:tcBorders>
      </w:tcPr>
    </w:tblStylePr>
    <w:tblStylePr w:type="lastRow">
      <w:rPr>
        <w:b/>
        <w:bCs/>
      </w:rPr>
      <w:tblPr/>
      <w:tcPr>
        <w:tcBorders>
          <w:top w:val="double" w:sz="4" w:space="0" w:color="C7C279" w:themeColor="accent1" w:themeTint="99"/>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0F2A16" w:themeColor="accent2" w:themeShade="BF"/>
    </w:r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insideV w:val="single" w:sz="4" w:space="0" w:color="43B760" w:themeColor="accent2" w:themeTint="99"/>
      </w:tblBorders>
    </w:tblPr>
    <w:tblStylePr w:type="firstRow">
      <w:rPr>
        <w:b/>
        <w:bCs/>
      </w:rPr>
      <w:tblPr/>
      <w:tcPr>
        <w:tcBorders>
          <w:bottom w:val="single" w:sz="12" w:space="0" w:color="43B760" w:themeColor="accent2" w:themeTint="99"/>
        </w:tcBorders>
      </w:tcPr>
    </w:tblStylePr>
    <w:tblStylePr w:type="lastRow">
      <w:rPr>
        <w:b/>
        <w:bCs/>
      </w:rPr>
      <w:tblPr/>
      <w:tcPr>
        <w:tcBorders>
          <w:top w:val="double" w:sz="4" w:space="0" w:color="43B760" w:themeColor="accent2" w:themeTint="99"/>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0796A" w:themeColor="accent3" w:themeShade="BF"/>
    </w:r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insideV w:val="single" w:sz="4" w:space="0" w:color="C0C5BD" w:themeColor="accent3" w:themeTint="99"/>
      </w:tblBorders>
    </w:tblPr>
    <w:tblStylePr w:type="firstRow">
      <w:rPr>
        <w:b/>
        <w:bCs/>
      </w:rPr>
      <w:tblPr/>
      <w:tcPr>
        <w:tcBorders>
          <w:bottom w:val="single" w:sz="12" w:space="0" w:color="C0C5BD" w:themeColor="accent3" w:themeTint="99"/>
        </w:tcBorders>
      </w:tcPr>
    </w:tblStylePr>
    <w:tblStylePr w:type="lastRow">
      <w:rPr>
        <w:b/>
        <w:bCs/>
      </w:rPr>
      <w:tblPr/>
      <w:tcPr>
        <w:tcBorders>
          <w:top w:val="double" w:sz="4" w:space="0" w:color="C0C5BD" w:themeColor="accent3" w:themeTint="99"/>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98B244" w:themeColor="accent4" w:themeShade="BF"/>
    </w:r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insideV w:val="single" w:sz="4" w:space="0" w:color="D5E1B0" w:themeColor="accent4" w:themeTint="99"/>
      </w:tblBorders>
    </w:tblPr>
    <w:tblStylePr w:type="firstRow">
      <w:rPr>
        <w:b/>
        <w:bCs/>
      </w:rPr>
      <w:tblPr/>
      <w:tcPr>
        <w:tcBorders>
          <w:bottom w:val="single" w:sz="12" w:space="0" w:color="D5E1B0" w:themeColor="accent4" w:themeTint="99"/>
        </w:tcBorders>
      </w:tcPr>
    </w:tblStylePr>
    <w:tblStylePr w:type="lastRow">
      <w:rPr>
        <w:b/>
        <w:bCs/>
      </w:rPr>
      <w:tblPr/>
      <w:tcPr>
        <w:tcBorders>
          <w:top w:val="double" w:sz="4" w:space="0" w:color="D5E1B0" w:themeColor="accent4" w:themeTint="99"/>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824623" w:themeColor="accent5" w:themeShade="BF"/>
    </w:r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insideV w:val="single" w:sz="4" w:space="0" w:color="DA9A76" w:themeColor="accent5" w:themeTint="99"/>
      </w:tblBorders>
    </w:tblPr>
    <w:tblStylePr w:type="firstRow">
      <w:rPr>
        <w:b/>
        <w:bCs/>
      </w:rPr>
      <w:tblPr/>
      <w:tcPr>
        <w:tcBorders>
          <w:bottom w:val="single" w:sz="12" w:space="0" w:color="DA9A76" w:themeColor="accent5" w:themeTint="99"/>
        </w:tcBorders>
      </w:tcPr>
    </w:tblStylePr>
    <w:tblStylePr w:type="lastRow">
      <w:rPr>
        <w:b/>
        <w:bCs/>
      </w:rPr>
      <w:tblPr/>
      <w:tcPr>
        <w:tcBorders>
          <w:top w:val="double" w:sz="4" w:space="0" w:color="DA9A76" w:themeColor="accent5" w:themeTint="99"/>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3A2C27" w:themeColor="accent6" w:themeShade="BF"/>
    </w:r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insideV w:val="single" w:sz="4" w:space="0" w:color="A38476" w:themeColor="accent6" w:themeTint="99"/>
      </w:tblBorders>
    </w:tblPr>
    <w:tblStylePr w:type="firstRow">
      <w:rPr>
        <w:b/>
        <w:bCs/>
      </w:rPr>
      <w:tblPr/>
      <w:tcPr>
        <w:tcBorders>
          <w:bottom w:val="single" w:sz="12" w:space="0" w:color="A38476" w:themeColor="accent6" w:themeTint="99"/>
        </w:tcBorders>
      </w:tcPr>
    </w:tblStylePr>
    <w:tblStylePr w:type="lastRow">
      <w:rPr>
        <w:b/>
        <w:bCs/>
      </w:rPr>
      <w:tblPr/>
      <w:tcPr>
        <w:tcBorders>
          <w:top w:val="double" w:sz="4" w:space="0" w:color="A38476" w:themeColor="accent6" w:themeTint="99"/>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66622A" w:themeColor="accent1" w:themeShade="BF"/>
    </w:r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insideV w:val="single" w:sz="4" w:space="0" w:color="C7C2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D2" w:themeFill="accent1" w:themeFillTint="33"/>
      </w:tcPr>
    </w:tblStylePr>
    <w:tblStylePr w:type="band1Horz">
      <w:tblPr/>
      <w:tcPr>
        <w:shd w:val="clear" w:color="auto" w:fill="ECEAD2" w:themeFill="accent1" w:themeFillTint="33"/>
      </w:tcPr>
    </w:tblStylePr>
    <w:tblStylePr w:type="neCell">
      <w:tblPr/>
      <w:tcPr>
        <w:tcBorders>
          <w:bottom w:val="single" w:sz="4" w:space="0" w:color="C7C279" w:themeColor="accent1" w:themeTint="99"/>
        </w:tcBorders>
      </w:tcPr>
    </w:tblStylePr>
    <w:tblStylePr w:type="nwCell">
      <w:tblPr/>
      <w:tcPr>
        <w:tcBorders>
          <w:bottom w:val="single" w:sz="4" w:space="0" w:color="C7C279" w:themeColor="accent1" w:themeTint="99"/>
        </w:tcBorders>
      </w:tcPr>
    </w:tblStylePr>
    <w:tblStylePr w:type="seCell">
      <w:tblPr/>
      <w:tcPr>
        <w:tcBorders>
          <w:top w:val="single" w:sz="4" w:space="0" w:color="C7C279" w:themeColor="accent1" w:themeTint="99"/>
        </w:tcBorders>
      </w:tcPr>
    </w:tblStylePr>
    <w:tblStylePr w:type="swCell">
      <w:tblPr/>
      <w:tcPr>
        <w:tcBorders>
          <w:top w:val="single" w:sz="4" w:space="0" w:color="C7C279"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0F2A16" w:themeColor="accent2" w:themeShade="BF"/>
    </w:r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insideV w:val="single" w:sz="4" w:space="0" w:color="43B76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7C9" w:themeFill="accent2" w:themeFillTint="33"/>
      </w:tcPr>
    </w:tblStylePr>
    <w:tblStylePr w:type="band1Horz">
      <w:tblPr/>
      <w:tcPr>
        <w:shd w:val="clear" w:color="auto" w:fill="BFE7C9" w:themeFill="accent2" w:themeFillTint="33"/>
      </w:tcPr>
    </w:tblStylePr>
    <w:tblStylePr w:type="neCell">
      <w:tblPr/>
      <w:tcPr>
        <w:tcBorders>
          <w:bottom w:val="single" w:sz="4" w:space="0" w:color="43B760" w:themeColor="accent2" w:themeTint="99"/>
        </w:tcBorders>
      </w:tcPr>
    </w:tblStylePr>
    <w:tblStylePr w:type="nwCell">
      <w:tblPr/>
      <w:tcPr>
        <w:tcBorders>
          <w:bottom w:val="single" w:sz="4" w:space="0" w:color="43B760" w:themeColor="accent2" w:themeTint="99"/>
        </w:tcBorders>
      </w:tcPr>
    </w:tblStylePr>
    <w:tblStylePr w:type="seCell">
      <w:tblPr/>
      <w:tcPr>
        <w:tcBorders>
          <w:top w:val="single" w:sz="4" w:space="0" w:color="43B760" w:themeColor="accent2" w:themeTint="99"/>
        </w:tcBorders>
      </w:tcPr>
    </w:tblStylePr>
    <w:tblStylePr w:type="swCell">
      <w:tblPr/>
      <w:tcPr>
        <w:tcBorders>
          <w:top w:val="single" w:sz="4" w:space="0" w:color="43B760"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0796A" w:themeColor="accent3" w:themeShade="BF"/>
    </w:r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insideV w:val="single" w:sz="4" w:space="0" w:color="C0C5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BE8" w:themeFill="accent3" w:themeFillTint="33"/>
      </w:tcPr>
    </w:tblStylePr>
    <w:tblStylePr w:type="band1Horz">
      <w:tblPr/>
      <w:tcPr>
        <w:shd w:val="clear" w:color="auto" w:fill="EAEBE8" w:themeFill="accent3" w:themeFillTint="33"/>
      </w:tcPr>
    </w:tblStylePr>
    <w:tblStylePr w:type="neCell">
      <w:tblPr/>
      <w:tcPr>
        <w:tcBorders>
          <w:bottom w:val="single" w:sz="4" w:space="0" w:color="C0C5BD" w:themeColor="accent3" w:themeTint="99"/>
        </w:tcBorders>
      </w:tcPr>
    </w:tblStylePr>
    <w:tblStylePr w:type="nwCell">
      <w:tblPr/>
      <w:tcPr>
        <w:tcBorders>
          <w:bottom w:val="single" w:sz="4" w:space="0" w:color="C0C5BD" w:themeColor="accent3" w:themeTint="99"/>
        </w:tcBorders>
      </w:tcPr>
    </w:tblStylePr>
    <w:tblStylePr w:type="seCell">
      <w:tblPr/>
      <w:tcPr>
        <w:tcBorders>
          <w:top w:val="single" w:sz="4" w:space="0" w:color="C0C5BD" w:themeColor="accent3" w:themeTint="99"/>
        </w:tcBorders>
      </w:tcPr>
    </w:tblStylePr>
    <w:tblStylePr w:type="swCell">
      <w:tblPr/>
      <w:tcPr>
        <w:tcBorders>
          <w:top w:val="single" w:sz="4" w:space="0" w:color="C0C5BD"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98B244" w:themeColor="accent4" w:themeShade="BF"/>
    </w:r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insideV w:val="single" w:sz="4" w:space="0" w:color="D5E1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E4" w:themeFill="accent4" w:themeFillTint="33"/>
      </w:tcPr>
    </w:tblStylePr>
    <w:tblStylePr w:type="band1Horz">
      <w:tblPr/>
      <w:tcPr>
        <w:shd w:val="clear" w:color="auto" w:fill="F1F5E4" w:themeFill="accent4" w:themeFillTint="33"/>
      </w:tcPr>
    </w:tblStylePr>
    <w:tblStylePr w:type="neCell">
      <w:tblPr/>
      <w:tcPr>
        <w:tcBorders>
          <w:bottom w:val="single" w:sz="4" w:space="0" w:color="D5E1B0" w:themeColor="accent4" w:themeTint="99"/>
        </w:tcBorders>
      </w:tcPr>
    </w:tblStylePr>
    <w:tblStylePr w:type="nwCell">
      <w:tblPr/>
      <w:tcPr>
        <w:tcBorders>
          <w:bottom w:val="single" w:sz="4" w:space="0" w:color="D5E1B0" w:themeColor="accent4" w:themeTint="99"/>
        </w:tcBorders>
      </w:tcPr>
    </w:tblStylePr>
    <w:tblStylePr w:type="seCell">
      <w:tblPr/>
      <w:tcPr>
        <w:tcBorders>
          <w:top w:val="single" w:sz="4" w:space="0" w:color="D5E1B0" w:themeColor="accent4" w:themeTint="99"/>
        </w:tcBorders>
      </w:tcPr>
    </w:tblStylePr>
    <w:tblStylePr w:type="swCell">
      <w:tblPr/>
      <w:tcPr>
        <w:tcBorders>
          <w:top w:val="single" w:sz="4" w:space="0" w:color="D5E1B0"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824623" w:themeColor="accent5" w:themeShade="BF"/>
    </w:r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insideV w:val="single" w:sz="4" w:space="0" w:color="DA9A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1" w:themeFill="accent5" w:themeFillTint="33"/>
      </w:tcPr>
    </w:tblStylePr>
    <w:tblStylePr w:type="band1Horz">
      <w:tblPr/>
      <w:tcPr>
        <w:shd w:val="clear" w:color="auto" w:fill="F2DDD1" w:themeFill="accent5" w:themeFillTint="33"/>
      </w:tcPr>
    </w:tblStylePr>
    <w:tblStylePr w:type="neCell">
      <w:tblPr/>
      <w:tcPr>
        <w:tcBorders>
          <w:bottom w:val="single" w:sz="4" w:space="0" w:color="DA9A76" w:themeColor="accent5" w:themeTint="99"/>
        </w:tcBorders>
      </w:tcPr>
    </w:tblStylePr>
    <w:tblStylePr w:type="nwCell">
      <w:tblPr/>
      <w:tcPr>
        <w:tcBorders>
          <w:bottom w:val="single" w:sz="4" w:space="0" w:color="DA9A76" w:themeColor="accent5" w:themeTint="99"/>
        </w:tcBorders>
      </w:tcPr>
    </w:tblStylePr>
    <w:tblStylePr w:type="seCell">
      <w:tblPr/>
      <w:tcPr>
        <w:tcBorders>
          <w:top w:val="single" w:sz="4" w:space="0" w:color="DA9A76" w:themeColor="accent5" w:themeTint="99"/>
        </w:tcBorders>
      </w:tcPr>
    </w:tblStylePr>
    <w:tblStylePr w:type="swCell">
      <w:tblPr/>
      <w:tcPr>
        <w:tcBorders>
          <w:top w:val="single" w:sz="4" w:space="0" w:color="DA9A76"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3A2C27" w:themeColor="accent6" w:themeShade="BF"/>
    </w:r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insideV w:val="single" w:sz="4" w:space="0" w:color="A384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6D1" w:themeFill="accent6" w:themeFillTint="33"/>
      </w:tcPr>
    </w:tblStylePr>
    <w:tblStylePr w:type="band1Horz">
      <w:tblPr/>
      <w:tcPr>
        <w:shd w:val="clear" w:color="auto" w:fill="E0D6D1" w:themeFill="accent6" w:themeFillTint="33"/>
      </w:tcPr>
    </w:tblStylePr>
    <w:tblStylePr w:type="neCell">
      <w:tblPr/>
      <w:tcPr>
        <w:tcBorders>
          <w:bottom w:val="single" w:sz="4" w:space="0" w:color="A38476" w:themeColor="accent6" w:themeTint="99"/>
        </w:tcBorders>
      </w:tcPr>
    </w:tblStylePr>
    <w:tblStylePr w:type="nwCell">
      <w:tblPr/>
      <w:tcPr>
        <w:tcBorders>
          <w:bottom w:val="single" w:sz="4" w:space="0" w:color="A38476" w:themeColor="accent6" w:themeTint="99"/>
        </w:tcBorders>
      </w:tcPr>
    </w:tblStylePr>
    <w:tblStylePr w:type="seCell">
      <w:tblPr/>
      <w:tcPr>
        <w:tcBorders>
          <w:top w:val="single" w:sz="4" w:space="0" w:color="A38476" w:themeColor="accent6" w:themeTint="99"/>
        </w:tcBorders>
      </w:tcPr>
    </w:tblStylePr>
    <w:tblStylePr w:type="swCell">
      <w:tblPr/>
      <w:tcPr>
        <w:tcBorders>
          <w:top w:val="single" w:sz="4" w:space="0" w:color="A3847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44411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66622A"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66622A"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44411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44411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66622A"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898439" w:themeColor="accent1"/>
        <w:bottom w:val="single" w:sz="4" w:space="10" w:color="898439"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0F51EC"/>
    <w:rPr>
      <w:i/>
      <w:iCs/>
      <w:color w:val="66622A" w:themeColor="accent1" w:themeShade="BF"/>
    </w:rPr>
  </w:style>
  <w:style w:type="character" w:styleId="IntenseReference">
    <w:name w:val="Intense Reference"/>
    <w:basedOn w:val="DefaultParagraphFont"/>
    <w:uiPriority w:val="32"/>
    <w:semiHidden/>
    <w:qFormat/>
    <w:rsid w:val="000F51EC"/>
    <w:rPr>
      <w:b/>
      <w:bCs/>
      <w:caps w:val="0"/>
      <w:smallCaps/>
      <w:color w:val="66622A"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898439" w:themeColor="accent1"/>
        <w:left w:val="single" w:sz="8" w:space="0" w:color="898439" w:themeColor="accent1"/>
        <w:bottom w:val="single" w:sz="8" w:space="0" w:color="898439" w:themeColor="accent1"/>
        <w:right w:val="single" w:sz="8" w:space="0" w:color="898439" w:themeColor="accent1"/>
        <w:insideH w:val="single" w:sz="8" w:space="0" w:color="898439" w:themeColor="accent1"/>
        <w:insideV w:val="single" w:sz="8" w:space="0" w:color="8984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8439" w:themeColor="accent1"/>
          <w:left w:val="single" w:sz="8" w:space="0" w:color="898439" w:themeColor="accent1"/>
          <w:bottom w:val="single" w:sz="18" w:space="0" w:color="898439" w:themeColor="accent1"/>
          <w:right w:val="single" w:sz="8" w:space="0" w:color="898439" w:themeColor="accent1"/>
          <w:insideH w:val="nil"/>
          <w:insideV w:val="single" w:sz="8" w:space="0" w:color="8984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8439" w:themeColor="accent1"/>
          <w:left w:val="single" w:sz="8" w:space="0" w:color="898439" w:themeColor="accent1"/>
          <w:bottom w:val="single" w:sz="8" w:space="0" w:color="898439" w:themeColor="accent1"/>
          <w:right w:val="single" w:sz="8" w:space="0" w:color="898439" w:themeColor="accent1"/>
          <w:insideH w:val="nil"/>
          <w:insideV w:val="single" w:sz="8" w:space="0" w:color="8984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8439" w:themeColor="accent1"/>
          <w:left w:val="single" w:sz="8" w:space="0" w:color="898439" w:themeColor="accent1"/>
          <w:bottom w:val="single" w:sz="8" w:space="0" w:color="898439" w:themeColor="accent1"/>
          <w:right w:val="single" w:sz="8" w:space="0" w:color="898439" w:themeColor="accent1"/>
        </w:tcBorders>
      </w:tcPr>
    </w:tblStylePr>
    <w:tblStylePr w:type="band1Vert">
      <w:tblPr/>
      <w:tcPr>
        <w:tcBorders>
          <w:top w:val="single" w:sz="8" w:space="0" w:color="898439" w:themeColor="accent1"/>
          <w:left w:val="single" w:sz="8" w:space="0" w:color="898439" w:themeColor="accent1"/>
          <w:bottom w:val="single" w:sz="8" w:space="0" w:color="898439" w:themeColor="accent1"/>
          <w:right w:val="single" w:sz="8" w:space="0" w:color="898439" w:themeColor="accent1"/>
        </w:tcBorders>
        <w:shd w:val="clear" w:color="auto" w:fill="E8E5C7" w:themeFill="accent1" w:themeFillTint="3F"/>
      </w:tcPr>
    </w:tblStylePr>
    <w:tblStylePr w:type="band1Horz">
      <w:tblPr/>
      <w:tcPr>
        <w:tcBorders>
          <w:top w:val="single" w:sz="8" w:space="0" w:color="898439" w:themeColor="accent1"/>
          <w:left w:val="single" w:sz="8" w:space="0" w:color="898439" w:themeColor="accent1"/>
          <w:bottom w:val="single" w:sz="8" w:space="0" w:color="898439" w:themeColor="accent1"/>
          <w:right w:val="single" w:sz="8" w:space="0" w:color="898439" w:themeColor="accent1"/>
          <w:insideV w:val="single" w:sz="8" w:space="0" w:color="898439" w:themeColor="accent1"/>
        </w:tcBorders>
        <w:shd w:val="clear" w:color="auto" w:fill="E8E5C7" w:themeFill="accent1" w:themeFillTint="3F"/>
      </w:tcPr>
    </w:tblStylePr>
    <w:tblStylePr w:type="band2Horz">
      <w:tblPr/>
      <w:tcPr>
        <w:tcBorders>
          <w:top w:val="single" w:sz="8" w:space="0" w:color="898439" w:themeColor="accent1"/>
          <w:left w:val="single" w:sz="8" w:space="0" w:color="898439" w:themeColor="accent1"/>
          <w:bottom w:val="single" w:sz="8" w:space="0" w:color="898439" w:themeColor="accent1"/>
          <w:right w:val="single" w:sz="8" w:space="0" w:color="898439" w:themeColor="accent1"/>
          <w:insideV w:val="single" w:sz="8" w:space="0" w:color="89843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15391E" w:themeColor="accent2"/>
        <w:left w:val="single" w:sz="8" w:space="0" w:color="15391E" w:themeColor="accent2"/>
        <w:bottom w:val="single" w:sz="8" w:space="0" w:color="15391E" w:themeColor="accent2"/>
        <w:right w:val="single" w:sz="8" w:space="0" w:color="15391E" w:themeColor="accent2"/>
        <w:insideH w:val="single" w:sz="8" w:space="0" w:color="15391E" w:themeColor="accent2"/>
        <w:insideV w:val="single" w:sz="8" w:space="0" w:color="15391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391E" w:themeColor="accent2"/>
          <w:left w:val="single" w:sz="8" w:space="0" w:color="15391E" w:themeColor="accent2"/>
          <w:bottom w:val="single" w:sz="18" w:space="0" w:color="15391E" w:themeColor="accent2"/>
          <w:right w:val="single" w:sz="8" w:space="0" w:color="15391E" w:themeColor="accent2"/>
          <w:insideH w:val="nil"/>
          <w:insideV w:val="single" w:sz="8" w:space="0" w:color="15391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391E" w:themeColor="accent2"/>
          <w:left w:val="single" w:sz="8" w:space="0" w:color="15391E" w:themeColor="accent2"/>
          <w:bottom w:val="single" w:sz="8" w:space="0" w:color="15391E" w:themeColor="accent2"/>
          <w:right w:val="single" w:sz="8" w:space="0" w:color="15391E" w:themeColor="accent2"/>
          <w:insideH w:val="nil"/>
          <w:insideV w:val="single" w:sz="8" w:space="0" w:color="15391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391E" w:themeColor="accent2"/>
          <w:left w:val="single" w:sz="8" w:space="0" w:color="15391E" w:themeColor="accent2"/>
          <w:bottom w:val="single" w:sz="8" w:space="0" w:color="15391E" w:themeColor="accent2"/>
          <w:right w:val="single" w:sz="8" w:space="0" w:color="15391E" w:themeColor="accent2"/>
        </w:tcBorders>
      </w:tcPr>
    </w:tblStylePr>
    <w:tblStylePr w:type="band1Vert">
      <w:tblPr/>
      <w:tcPr>
        <w:tcBorders>
          <w:top w:val="single" w:sz="8" w:space="0" w:color="15391E" w:themeColor="accent2"/>
          <w:left w:val="single" w:sz="8" w:space="0" w:color="15391E" w:themeColor="accent2"/>
          <w:bottom w:val="single" w:sz="8" w:space="0" w:color="15391E" w:themeColor="accent2"/>
          <w:right w:val="single" w:sz="8" w:space="0" w:color="15391E" w:themeColor="accent2"/>
        </w:tcBorders>
        <w:shd w:val="clear" w:color="auto" w:fill="B0E2BC" w:themeFill="accent2" w:themeFillTint="3F"/>
      </w:tcPr>
    </w:tblStylePr>
    <w:tblStylePr w:type="band1Horz">
      <w:tblPr/>
      <w:tcPr>
        <w:tcBorders>
          <w:top w:val="single" w:sz="8" w:space="0" w:color="15391E" w:themeColor="accent2"/>
          <w:left w:val="single" w:sz="8" w:space="0" w:color="15391E" w:themeColor="accent2"/>
          <w:bottom w:val="single" w:sz="8" w:space="0" w:color="15391E" w:themeColor="accent2"/>
          <w:right w:val="single" w:sz="8" w:space="0" w:color="15391E" w:themeColor="accent2"/>
          <w:insideV w:val="single" w:sz="8" w:space="0" w:color="15391E" w:themeColor="accent2"/>
        </w:tcBorders>
        <w:shd w:val="clear" w:color="auto" w:fill="B0E2BC" w:themeFill="accent2" w:themeFillTint="3F"/>
      </w:tcPr>
    </w:tblStylePr>
    <w:tblStylePr w:type="band2Horz">
      <w:tblPr/>
      <w:tcPr>
        <w:tcBorders>
          <w:top w:val="single" w:sz="8" w:space="0" w:color="15391E" w:themeColor="accent2"/>
          <w:left w:val="single" w:sz="8" w:space="0" w:color="15391E" w:themeColor="accent2"/>
          <w:bottom w:val="single" w:sz="8" w:space="0" w:color="15391E" w:themeColor="accent2"/>
          <w:right w:val="single" w:sz="8" w:space="0" w:color="15391E" w:themeColor="accent2"/>
          <w:insideV w:val="single" w:sz="8" w:space="0" w:color="15391E"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979F91" w:themeColor="accent3"/>
        <w:left w:val="single" w:sz="8" w:space="0" w:color="979F91" w:themeColor="accent3"/>
        <w:bottom w:val="single" w:sz="8" w:space="0" w:color="979F91" w:themeColor="accent3"/>
        <w:right w:val="single" w:sz="8" w:space="0" w:color="979F91" w:themeColor="accent3"/>
        <w:insideH w:val="single" w:sz="8" w:space="0" w:color="979F91" w:themeColor="accent3"/>
        <w:insideV w:val="single" w:sz="8" w:space="0" w:color="979F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9F91" w:themeColor="accent3"/>
          <w:left w:val="single" w:sz="8" w:space="0" w:color="979F91" w:themeColor="accent3"/>
          <w:bottom w:val="single" w:sz="18" w:space="0" w:color="979F91" w:themeColor="accent3"/>
          <w:right w:val="single" w:sz="8" w:space="0" w:color="979F91" w:themeColor="accent3"/>
          <w:insideH w:val="nil"/>
          <w:insideV w:val="single" w:sz="8" w:space="0" w:color="979F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9F91" w:themeColor="accent3"/>
          <w:left w:val="single" w:sz="8" w:space="0" w:color="979F91" w:themeColor="accent3"/>
          <w:bottom w:val="single" w:sz="8" w:space="0" w:color="979F91" w:themeColor="accent3"/>
          <w:right w:val="single" w:sz="8" w:space="0" w:color="979F91" w:themeColor="accent3"/>
          <w:insideH w:val="nil"/>
          <w:insideV w:val="single" w:sz="8" w:space="0" w:color="979F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9F91" w:themeColor="accent3"/>
          <w:left w:val="single" w:sz="8" w:space="0" w:color="979F91" w:themeColor="accent3"/>
          <w:bottom w:val="single" w:sz="8" w:space="0" w:color="979F91" w:themeColor="accent3"/>
          <w:right w:val="single" w:sz="8" w:space="0" w:color="979F91" w:themeColor="accent3"/>
        </w:tcBorders>
      </w:tcPr>
    </w:tblStylePr>
    <w:tblStylePr w:type="band1Vert">
      <w:tblPr/>
      <w:tcPr>
        <w:tcBorders>
          <w:top w:val="single" w:sz="8" w:space="0" w:color="979F91" w:themeColor="accent3"/>
          <w:left w:val="single" w:sz="8" w:space="0" w:color="979F91" w:themeColor="accent3"/>
          <w:bottom w:val="single" w:sz="8" w:space="0" w:color="979F91" w:themeColor="accent3"/>
          <w:right w:val="single" w:sz="8" w:space="0" w:color="979F91" w:themeColor="accent3"/>
        </w:tcBorders>
        <w:shd w:val="clear" w:color="auto" w:fill="E5E7E3" w:themeFill="accent3" w:themeFillTint="3F"/>
      </w:tcPr>
    </w:tblStylePr>
    <w:tblStylePr w:type="band1Horz">
      <w:tblPr/>
      <w:tcPr>
        <w:tcBorders>
          <w:top w:val="single" w:sz="8" w:space="0" w:color="979F91" w:themeColor="accent3"/>
          <w:left w:val="single" w:sz="8" w:space="0" w:color="979F91" w:themeColor="accent3"/>
          <w:bottom w:val="single" w:sz="8" w:space="0" w:color="979F91" w:themeColor="accent3"/>
          <w:right w:val="single" w:sz="8" w:space="0" w:color="979F91" w:themeColor="accent3"/>
          <w:insideV w:val="single" w:sz="8" w:space="0" w:color="979F91" w:themeColor="accent3"/>
        </w:tcBorders>
        <w:shd w:val="clear" w:color="auto" w:fill="E5E7E3" w:themeFill="accent3" w:themeFillTint="3F"/>
      </w:tcPr>
    </w:tblStylePr>
    <w:tblStylePr w:type="band2Horz">
      <w:tblPr/>
      <w:tcPr>
        <w:tcBorders>
          <w:top w:val="single" w:sz="8" w:space="0" w:color="979F91" w:themeColor="accent3"/>
          <w:left w:val="single" w:sz="8" w:space="0" w:color="979F91" w:themeColor="accent3"/>
          <w:bottom w:val="single" w:sz="8" w:space="0" w:color="979F91" w:themeColor="accent3"/>
          <w:right w:val="single" w:sz="8" w:space="0" w:color="979F91" w:themeColor="accent3"/>
          <w:insideV w:val="single" w:sz="8" w:space="0" w:color="979F9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BACD7C" w:themeColor="accent4"/>
        <w:left w:val="single" w:sz="8" w:space="0" w:color="BACD7C" w:themeColor="accent4"/>
        <w:bottom w:val="single" w:sz="8" w:space="0" w:color="BACD7C" w:themeColor="accent4"/>
        <w:right w:val="single" w:sz="8" w:space="0" w:color="BACD7C" w:themeColor="accent4"/>
        <w:insideH w:val="single" w:sz="8" w:space="0" w:color="BACD7C" w:themeColor="accent4"/>
        <w:insideV w:val="single" w:sz="8" w:space="0" w:color="BACD7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D7C" w:themeColor="accent4"/>
          <w:left w:val="single" w:sz="8" w:space="0" w:color="BACD7C" w:themeColor="accent4"/>
          <w:bottom w:val="single" w:sz="18" w:space="0" w:color="BACD7C" w:themeColor="accent4"/>
          <w:right w:val="single" w:sz="8" w:space="0" w:color="BACD7C" w:themeColor="accent4"/>
          <w:insideH w:val="nil"/>
          <w:insideV w:val="single" w:sz="8" w:space="0" w:color="BACD7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D7C" w:themeColor="accent4"/>
          <w:left w:val="single" w:sz="8" w:space="0" w:color="BACD7C" w:themeColor="accent4"/>
          <w:bottom w:val="single" w:sz="8" w:space="0" w:color="BACD7C" w:themeColor="accent4"/>
          <w:right w:val="single" w:sz="8" w:space="0" w:color="BACD7C" w:themeColor="accent4"/>
          <w:insideH w:val="nil"/>
          <w:insideV w:val="single" w:sz="8" w:space="0" w:color="BACD7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D7C" w:themeColor="accent4"/>
          <w:left w:val="single" w:sz="8" w:space="0" w:color="BACD7C" w:themeColor="accent4"/>
          <w:bottom w:val="single" w:sz="8" w:space="0" w:color="BACD7C" w:themeColor="accent4"/>
          <w:right w:val="single" w:sz="8" w:space="0" w:color="BACD7C" w:themeColor="accent4"/>
        </w:tcBorders>
      </w:tcPr>
    </w:tblStylePr>
    <w:tblStylePr w:type="band1Vert">
      <w:tblPr/>
      <w:tcPr>
        <w:tcBorders>
          <w:top w:val="single" w:sz="8" w:space="0" w:color="BACD7C" w:themeColor="accent4"/>
          <w:left w:val="single" w:sz="8" w:space="0" w:color="BACD7C" w:themeColor="accent4"/>
          <w:bottom w:val="single" w:sz="8" w:space="0" w:color="BACD7C" w:themeColor="accent4"/>
          <w:right w:val="single" w:sz="8" w:space="0" w:color="BACD7C" w:themeColor="accent4"/>
        </w:tcBorders>
        <w:shd w:val="clear" w:color="auto" w:fill="EDF2DE" w:themeFill="accent4" w:themeFillTint="3F"/>
      </w:tcPr>
    </w:tblStylePr>
    <w:tblStylePr w:type="band1Horz">
      <w:tblPr/>
      <w:tcPr>
        <w:tcBorders>
          <w:top w:val="single" w:sz="8" w:space="0" w:color="BACD7C" w:themeColor="accent4"/>
          <w:left w:val="single" w:sz="8" w:space="0" w:color="BACD7C" w:themeColor="accent4"/>
          <w:bottom w:val="single" w:sz="8" w:space="0" w:color="BACD7C" w:themeColor="accent4"/>
          <w:right w:val="single" w:sz="8" w:space="0" w:color="BACD7C" w:themeColor="accent4"/>
          <w:insideV w:val="single" w:sz="8" w:space="0" w:color="BACD7C" w:themeColor="accent4"/>
        </w:tcBorders>
        <w:shd w:val="clear" w:color="auto" w:fill="EDF2DE" w:themeFill="accent4" w:themeFillTint="3F"/>
      </w:tcPr>
    </w:tblStylePr>
    <w:tblStylePr w:type="band2Horz">
      <w:tblPr/>
      <w:tcPr>
        <w:tcBorders>
          <w:top w:val="single" w:sz="8" w:space="0" w:color="BACD7C" w:themeColor="accent4"/>
          <w:left w:val="single" w:sz="8" w:space="0" w:color="BACD7C" w:themeColor="accent4"/>
          <w:bottom w:val="single" w:sz="8" w:space="0" w:color="BACD7C" w:themeColor="accent4"/>
          <w:right w:val="single" w:sz="8" w:space="0" w:color="BACD7C" w:themeColor="accent4"/>
          <w:insideV w:val="single" w:sz="8" w:space="0" w:color="BACD7C"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F5E2F" w:themeColor="accent5"/>
        <w:left w:val="single" w:sz="8" w:space="0" w:color="AF5E2F" w:themeColor="accent5"/>
        <w:bottom w:val="single" w:sz="8" w:space="0" w:color="AF5E2F" w:themeColor="accent5"/>
        <w:right w:val="single" w:sz="8" w:space="0" w:color="AF5E2F" w:themeColor="accent5"/>
        <w:insideH w:val="single" w:sz="8" w:space="0" w:color="AF5E2F" w:themeColor="accent5"/>
        <w:insideV w:val="single" w:sz="8" w:space="0" w:color="AF5E2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5E2F" w:themeColor="accent5"/>
          <w:left w:val="single" w:sz="8" w:space="0" w:color="AF5E2F" w:themeColor="accent5"/>
          <w:bottom w:val="single" w:sz="18" w:space="0" w:color="AF5E2F" w:themeColor="accent5"/>
          <w:right w:val="single" w:sz="8" w:space="0" w:color="AF5E2F" w:themeColor="accent5"/>
          <w:insideH w:val="nil"/>
          <w:insideV w:val="single" w:sz="8" w:space="0" w:color="AF5E2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5E2F" w:themeColor="accent5"/>
          <w:left w:val="single" w:sz="8" w:space="0" w:color="AF5E2F" w:themeColor="accent5"/>
          <w:bottom w:val="single" w:sz="8" w:space="0" w:color="AF5E2F" w:themeColor="accent5"/>
          <w:right w:val="single" w:sz="8" w:space="0" w:color="AF5E2F" w:themeColor="accent5"/>
          <w:insideH w:val="nil"/>
          <w:insideV w:val="single" w:sz="8" w:space="0" w:color="AF5E2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5E2F" w:themeColor="accent5"/>
          <w:left w:val="single" w:sz="8" w:space="0" w:color="AF5E2F" w:themeColor="accent5"/>
          <w:bottom w:val="single" w:sz="8" w:space="0" w:color="AF5E2F" w:themeColor="accent5"/>
          <w:right w:val="single" w:sz="8" w:space="0" w:color="AF5E2F" w:themeColor="accent5"/>
        </w:tcBorders>
      </w:tcPr>
    </w:tblStylePr>
    <w:tblStylePr w:type="band1Vert">
      <w:tblPr/>
      <w:tcPr>
        <w:tcBorders>
          <w:top w:val="single" w:sz="8" w:space="0" w:color="AF5E2F" w:themeColor="accent5"/>
          <w:left w:val="single" w:sz="8" w:space="0" w:color="AF5E2F" w:themeColor="accent5"/>
          <w:bottom w:val="single" w:sz="8" w:space="0" w:color="AF5E2F" w:themeColor="accent5"/>
          <w:right w:val="single" w:sz="8" w:space="0" w:color="AF5E2F" w:themeColor="accent5"/>
        </w:tcBorders>
        <w:shd w:val="clear" w:color="auto" w:fill="F0D5C6" w:themeFill="accent5" w:themeFillTint="3F"/>
      </w:tcPr>
    </w:tblStylePr>
    <w:tblStylePr w:type="band1Horz">
      <w:tblPr/>
      <w:tcPr>
        <w:tcBorders>
          <w:top w:val="single" w:sz="8" w:space="0" w:color="AF5E2F" w:themeColor="accent5"/>
          <w:left w:val="single" w:sz="8" w:space="0" w:color="AF5E2F" w:themeColor="accent5"/>
          <w:bottom w:val="single" w:sz="8" w:space="0" w:color="AF5E2F" w:themeColor="accent5"/>
          <w:right w:val="single" w:sz="8" w:space="0" w:color="AF5E2F" w:themeColor="accent5"/>
          <w:insideV w:val="single" w:sz="8" w:space="0" w:color="AF5E2F" w:themeColor="accent5"/>
        </w:tcBorders>
        <w:shd w:val="clear" w:color="auto" w:fill="F0D5C6" w:themeFill="accent5" w:themeFillTint="3F"/>
      </w:tcPr>
    </w:tblStylePr>
    <w:tblStylePr w:type="band2Horz">
      <w:tblPr/>
      <w:tcPr>
        <w:tcBorders>
          <w:top w:val="single" w:sz="8" w:space="0" w:color="AF5E2F" w:themeColor="accent5"/>
          <w:left w:val="single" w:sz="8" w:space="0" w:color="AF5E2F" w:themeColor="accent5"/>
          <w:bottom w:val="single" w:sz="8" w:space="0" w:color="AF5E2F" w:themeColor="accent5"/>
          <w:right w:val="single" w:sz="8" w:space="0" w:color="AF5E2F" w:themeColor="accent5"/>
          <w:insideV w:val="single" w:sz="8" w:space="0" w:color="AF5E2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4E3C34" w:themeColor="accent6"/>
        <w:left w:val="single" w:sz="8" w:space="0" w:color="4E3C34" w:themeColor="accent6"/>
        <w:bottom w:val="single" w:sz="8" w:space="0" w:color="4E3C34" w:themeColor="accent6"/>
        <w:right w:val="single" w:sz="8" w:space="0" w:color="4E3C34" w:themeColor="accent6"/>
        <w:insideH w:val="single" w:sz="8" w:space="0" w:color="4E3C34" w:themeColor="accent6"/>
        <w:insideV w:val="single" w:sz="8" w:space="0" w:color="4E3C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3C34" w:themeColor="accent6"/>
          <w:left w:val="single" w:sz="8" w:space="0" w:color="4E3C34" w:themeColor="accent6"/>
          <w:bottom w:val="single" w:sz="18" w:space="0" w:color="4E3C34" w:themeColor="accent6"/>
          <w:right w:val="single" w:sz="8" w:space="0" w:color="4E3C34" w:themeColor="accent6"/>
          <w:insideH w:val="nil"/>
          <w:insideV w:val="single" w:sz="8" w:space="0" w:color="4E3C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3C34" w:themeColor="accent6"/>
          <w:left w:val="single" w:sz="8" w:space="0" w:color="4E3C34" w:themeColor="accent6"/>
          <w:bottom w:val="single" w:sz="8" w:space="0" w:color="4E3C34" w:themeColor="accent6"/>
          <w:right w:val="single" w:sz="8" w:space="0" w:color="4E3C34" w:themeColor="accent6"/>
          <w:insideH w:val="nil"/>
          <w:insideV w:val="single" w:sz="8" w:space="0" w:color="4E3C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3C34" w:themeColor="accent6"/>
          <w:left w:val="single" w:sz="8" w:space="0" w:color="4E3C34" w:themeColor="accent6"/>
          <w:bottom w:val="single" w:sz="8" w:space="0" w:color="4E3C34" w:themeColor="accent6"/>
          <w:right w:val="single" w:sz="8" w:space="0" w:color="4E3C34" w:themeColor="accent6"/>
        </w:tcBorders>
      </w:tcPr>
    </w:tblStylePr>
    <w:tblStylePr w:type="band1Vert">
      <w:tblPr/>
      <w:tcPr>
        <w:tcBorders>
          <w:top w:val="single" w:sz="8" w:space="0" w:color="4E3C34" w:themeColor="accent6"/>
          <w:left w:val="single" w:sz="8" w:space="0" w:color="4E3C34" w:themeColor="accent6"/>
          <w:bottom w:val="single" w:sz="8" w:space="0" w:color="4E3C34" w:themeColor="accent6"/>
          <w:right w:val="single" w:sz="8" w:space="0" w:color="4E3C34" w:themeColor="accent6"/>
        </w:tcBorders>
        <w:shd w:val="clear" w:color="auto" w:fill="D9CCC6" w:themeFill="accent6" w:themeFillTint="3F"/>
      </w:tcPr>
    </w:tblStylePr>
    <w:tblStylePr w:type="band1Horz">
      <w:tblPr/>
      <w:tcPr>
        <w:tcBorders>
          <w:top w:val="single" w:sz="8" w:space="0" w:color="4E3C34" w:themeColor="accent6"/>
          <w:left w:val="single" w:sz="8" w:space="0" w:color="4E3C34" w:themeColor="accent6"/>
          <w:bottom w:val="single" w:sz="8" w:space="0" w:color="4E3C34" w:themeColor="accent6"/>
          <w:right w:val="single" w:sz="8" w:space="0" w:color="4E3C34" w:themeColor="accent6"/>
          <w:insideV w:val="single" w:sz="8" w:space="0" w:color="4E3C34" w:themeColor="accent6"/>
        </w:tcBorders>
        <w:shd w:val="clear" w:color="auto" w:fill="D9CCC6" w:themeFill="accent6" w:themeFillTint="3F"/>
      </w:tcPr>
    </w:tblStylePr>
    <w:tblStylePr w:type="band2Horz">
      <w:tblPr/>
      <w:tcPr>
        <w:tcBorders>
          <w:top w:val="single" w:sz="8" w:space="0" w:color="4E3C34" w:themeColor="accent6"/>
          <w:left w:val="single" w:sz="8" w:space="0" w:color="4E3C34" w:themeColor="accent6"/>
          <w:bottom w:val="single" w:sz="8" w:space="0" w:color="4E3C34" w:themeColor="accent6"/>
          <w:right w:val="single" w:sz="8" w:space="0" w:color="4E3C34" w:themeColor="accent6"/>
          <w:insideV w:val="single" w:sz="8" w:space="0" w:color="4E3C3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898439" w:themeColor="accent1"/>
        <w:left w:val="single" w:sz="8" w:space="0" w:color="898439" w:themeColor="accent1"/>
        <w:bottom w:val="single" w:sz="8" w:space="0" w:color="898439" w:themeColor="accent1"/>
        <w:right w:val="single" w:sz="8" w:space="0" w:color="898439" w:themeColor="accent1"/>
      </w:tblBorders>
    </w:tblPr>
    <w:tblStylePr w:type="firstRow">
      <w:pPr>
        <w:spacing w:before="0" w:after="0" w:line="240" w:lineRule="auto"/>
      </w:pPr>
      <w:rPr>
        <w:b/>
        <w:bCs/>
        <w:color w:val="FFFFFF" w:themeColor="background1"/>
      </w:rPr>
      <w:tblPr/>
      <w:tcPr>
        <w:shd w:val="clear" w:color="auto" w:fill="898439" w:themeFill="accent1"/>
      </w:tcPr>
    </w:tblStylePr>
    <w:tblStylePr w:type="lastRow">
      <w:pPr>
        <w:spacing w:before="0" w:after="0" w:line="240" w:lineRule="auto"/>
      </w:pPr>
      <w:rPr>
        <w:b/>
        <w:bCs/>
      </w:rPr>
      <w:tblPr/>
      <w:tcPr>
        <w:tcBorders>
          <w:top w:val="double" w:sz="6" w:space="0" w:color="898439" w:themeColor="accent1"/>
          <w:left w:val="single" w:sz="8" w:space="0" w:color="898439" w:themeColor="accent1"/>
          <w:bottom w:val="single" w:sz="8" w:space="0" w:color="898439" w:themeColor="accent1"/>
          <w:right w:val="single" w:sz="8" w:space="0" w:color="898439" w:themeColor="accent1"/>
        </w:tcBorders>
      </w:tcPr>
    </w:tblStylePr>
    <w:tblStylePr w:type="firstCol">
      <w:rPr>
        <w:b/>
        <w:bCs/>
      </w:rPr>
    </w:tblStylePr>
    <w:tblStylePr w:type="lastCol">
      <w:rPr>
        <w:b/>
        <w:bCs/>
      </w:rPr>
    </w:tblStylePr>
    <w:tblStylePr w:type="band1Vert">
      <w:tblPr/>
      <w:tcPr>
        <w:tcBorders>
          <w:top w:val="single" w:sz="8" w:space="0" w:color="898439" w:themeColor="accent1"/>
          <w:left w:val="single" w:sz="8" w:space="0" w:color="898439" w:themeColor="accent1"/>
          <w:bottom w:val="single" w:sz="8" w:space="0" w:color="898439" w:themeColor="accent1"/>
          <w:right w:val="single" w:sz="8" w:space="0" w:color="898439" w:themeColor="accent1"/>
        </w:tcBorders>
      </w:tcPr>
    </w:tblStylePr>
    <w:tblStylePr w:type="band1Horz">
      <w:tblPr/>
      <w:tcPr>
        <w:tcBorders>
          <w:top w:val="single" w:sz="8" w:space="0" w:color="898439" w:themeColor="accent1"/>
          <w:left w:val="single" w:sz="8" w:space="0" w:color="898439" w:themeColor="accent1"/>
          <w:bottom w:val="single" w:sz="8" w:space="0" w:color="898439" w:themeColor="accent1"/>
          <w:right w:val="single" w:sz="8" w:space="0" w:color="89843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15391E" w:themeColor="accent2"/>
        <w:left w:val="single" w:sz="8" w:space="0" w:color="15391E" w:themeColor="accent2"/>
        <w:bottom w:val="single" w:sz="8" w:space="0" w:color="15391E" w:themeColor="accent2"/>
        <w:right w:val="single" w:sz="8" w:space="0" w:color="15391E" w:themeColor="accent2"/>
      </w:tblBorders>
    </w:tblPr>
    <w:tblStylePr w:type="firstRow">
      <w:pPr>
        <w:spacing w:before="0" w:after="0" w:line="240" w:lineRule="auto"/>
      </w:pPr>
      <w:rPr>
        <w:b/>
        <w:bCs/>
        <w:color w:val="FFFFFF" w:themeColor="background1"/>
      </w:rPr>
      <w:tblPr/>
      <w:tcPr>
        <w:shd w:val="clear" w:color="auto" w:fill="15391E" w:themeFill="accent2"/>
      </w:tcPr>
    </w:tblStylePr>
    <w:tblStylePr w:type="lastRow">
      <w:pPr>
        <w:spacing w:before="0" w:after="0" w:line="240" w:lineRule="auto"/>
      </w:pPr>
      <w:rPr>
        <w:b/>
        <w:bCs/>
      </w:rPr>
      <w:tblPr/>
      <w:tcPr>
        <w:tcBorders>
          <w:top w:val="double" w:sz="6" w:space="0" w:color="15391E" w:themeColor="accent2"/>
          <w:left w:val="single" w:sz="8" w:space="0" w:color="15391E" w:themeColor="accent2"/>
          <w:bottom w:val="single" w:sz="8" w:space="0" w:color="15391E" w:themeColor="accent2"/>
          <w:right w:val="single" w:sz="8" w:space="0" w:color="15391E" w:themeColor="accent2"/>
        </w:tcBorders>
      </w:tcPr>
    </w:tblStylePr>
    <w:tblStylePr w:type="firstCol">
      <w:rPr>
        <w:b/>
        <w:bCs/>
      </w:rPr>
    </w:tblStylePr>
    <w:tblStylePr w:type="lastCol">
      <w:rPr>
        <w:b/>
        <w:bCs/>
      </w:rPr>
    </w:tblStylePr>
    <w:tblStylePr w:type="band1Vert">
      <w:tblPr/>
      <w:tcPr>
        <w:tcBorders>
          <w:top w:val="single" w:sz="8" w:space="0" w:color="15391E" w:themeColor="accent2"/>
          <w:left w:val="single" w:sz="8" w:space="0" w:color="15391E" w:themeColor="accent2"/>
          <w:bottom w:val="single" w:sz="8" w:space="0" w:color="15391E" w:themeColor="accent2"/>
          <w:right w:val="single" w:sz="8" w:space="0" w:color="15391E" w:themeColor="accent2"/>
        </w:tcBorders>
      </w:tcPr>
    </w:tblStylePr>
    <w:tblStylePr w:type="band1Horz">
      <w:tblPr/>
      <w:tcPr>
        <w:tcBorders>
          <w:top w:val="single" w:sz="8" w:space="0" w:color="15391E" w:themeColor="accent2"/>
          <w:left w:val="single" w:sz="8" w:space="0" w:color="15391E" w:themeColor="accent2"/>
          <w:bottom w:val="single" w:sz="8" w:space="0" w:color="15391E" w:themeColor="accent2"/>
          <w:right w:val="single" w:sz="8" w:space="0" w:color="15391E"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979F91" w:themeColor="accent3"/>
        <w:left w:val="single" w:sz="8" w:space="0" w:color="979F91" w:themeColor="accent3"/>
        <w:bottom w:val="single" w:sz="8" w:space="0" w:color="979F91" w:themeColor="accent3"/>
        <w:right w:val="single" w:sz="8" w:space="0" w:color="979F91" w:themeColor="accent3"/>
      </w:tblBorders>
    </w:tblPr>
    <w:tblStylePr w:type="firstRow">
      <w:pPr>
        <w:spacing w:before="0" w:after="0" w:line="240" w:lineRule="auto"/>
      </w:pPr>
      <w:rPr>
        <w:b/>
        <w:bCs/>
        <w:color w:val="FFFFFF" w:themeColor="background1"/>
      </w:rPr>
      <w:tblPr/>
      <w:tcPr>
        <w:shd w:val="clear" w:color="auto" w:fill="979F91" w:themeFill="accent3"/>
      </w:tcPr>
    </w:tblStylePr>
    <w:tblStylePr w:type="lastRow">
      <w:pPr>
        <w:spacing w:before="0" w:after="0" w:line="240" w:lineRule="auto"/>
      </w:pPr>
      <w:rPr>
        <w:b/>
        <w:bCs/>
      </w:rPr>
      <w:tblPr/>
      <w:tcPr>
        <w:tcBorders>
          <w:top w:val="double" w:sz="6" w:space="0" w:color="979F91" w:themeColor="accent3"/>
          <w:left w:val="single" w:sz="8" w:space="0" w:color="979F91" w:themeColor="accent3"/>
          <w:bottom w:val="single" w:sz="8" w:space="0" w:color="979F91" w:themeColor="accent3"/>
          <w:right w:val="single" w:sz="8" w:space="0" w:color="979F91" w:themeColor="accent3"/>
        </w:tcBorders>
      </w:tcPr>
    </w:tblStylePr>
    <w:tblStylePr w:type="firstCol">
      <w:rPr>
        <w:b/>
        <w:bCs/>
      </w:rPr>
    </w:tblStylePr>
    <w:tblStylePr w:type="lastCol">
      <w:rPr>
        <w:b/>
        <w:bCs/>
      </w:rPr>
    </w:tblStylePr>
    <w:tblStylePr w:type="band1Vert">
      <w:tblPr/>
      <w:tcPr>
        <w:tcBorders>
          <w:top w:val="single" w:sz="8" w:space="0" w:color="979F91" w:themeColor="accent3"/>
          <w:left w:val="single" w:sz="8" w:space="0" w:color="979F91" w:themeColor="accent3"/>
          <w:bottom w:val="single" w:sz="8" w:space="0" w:color="979F91" w:themeColor="accent3"/>
          <w:right w:val="single" w:sz="8" w:space="0" w:color="979F91" w:themeColor="accent3"/>
        </w:tcBorders>
      </w:tcPr>
    </w:tblStylePr>
    <w:tblStylePr w:type="band1Horz">
      <w:tblPr/>
      <w:tcPr>
        <w:tcBorders>
          <w:top w:val="single" w:sz="8" w:space="0" w:color="979F91" w:themeColor="accent3"/>
          <w:left w:val="single" w:sz="8" w:space="0" w:color="979F91" w:themeColor="accent3"/>
          <w:bottom w:val="single" w:sz="8" w:space="0" w:color="979F91" w:themeColor="accent3"/>
          <w:right w:val="single" w:sz="8" w:space="0" w:color="979F9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BACD7C" w:themeColor="accent4"/>
        <w:left w:val="single" w:sz="8" w:space="0" w:color="BACD7C" w:themeColor="accent4"/>
        <w:bottom w:val="single" w:sz="8" w:space="0" w:color="BACD7C" w:themeColor="accent4"/>
        <w:right w:val="single" w:sz="8" w:space="0" w:color="BACD7C" w:themeColor="accent4"/>
      </w:tblBorders>
    </w:tblPr>
    <w:tblStylePr w:type="firstRow">
      <w:pPr>
        <w:spacing w:before="0" w:after="0" w:line="240" w:lineRule="auto"/>
      </w:pPr>
      <w:rPr>
        <w:b/>
        <w:bCs/>
        <w:color w:val="FFFFFF" w:themeColor="background1"/>
      </w:rPr>
      <w:tblPr/>
      <w:tcPr>
        <w:shd w:val="clear" w:color="auto" w:fill="BACD7C" w:themeFill="accent4"/>
      </w:tcPr>
    </w:tblStylePr>
    <w:tblStylePr w:type="lastRow">
      <w:pPr>
        <w:spacing w:before="0" w:after="0" w:line="240" w:lineRule="auto"/>
      </w:pPr>
      <w:rPr>
        <w:b/>
        <w:bCs/>
      </w:rPr>
      <w:tblPr/>
      <w:tcPr>
        <w:tcBorders>
          <w:top w:val="double" w:sz="6" w:space="0" w:color="BACD7C" w:themeColor="accent4"/>
          <w:left w:val="single" w:sz="8" w:space="0" w:color="BACD7C" w:themeColor="accent4"/>
          <w:bottom w:val="single" w:sz="8" w:space="0" w:color="BACD7C" w:themeColor="accent4"/>
          <w:right w:val="single" w:sz="8" w:space="0" w:color="BACD7C" w:themeColor="accent4"/>
        </w:tcBorders>
      </w:tcPr>
    </w:tblStylePr>
    <w:tblStylePr w:type="firstCol">
      <w:rPr>
        <w:b/>
        <w:bCs/>
      </w:rPr>
    </w:tblStylePr>
    <w:tblStylePr w:type="lastCol">
      <w:rPr>
        <w:b/>
        <w:bCs/>
      </w:rPr>
    </w:tblStylePr>
    <w:tblStylePr w:type="band1Vert">
      <w:tblPr/>
      <w:tcPr>
        <w:tcBorders>
          <w:top w:val="single" w:sz="8" w:space="0" w:color="BACD7C" w:themeColor="accent4"/>
          <w:left w:val="single" w:sz="8" w:space="0" w:color="BACD7C" w:themeColor="accent4"/>
          <w:bottom w:val="single" w:sz="8" w:space="0" w:color="BACD7C" w:themeColor="accent4"/>
          <w:right w:val="single" w:sz="8" w:space="0" w:color="BACD7C" w:themeColor="accent4"/>
        </w:tcBorders>
      </w:tcPr>
    </w:tblStylePr>
    <w:tblStylePr w:type="band1Horz">
      <w:tblPr/>
      <w:tcPr>
        <w:tcBorders>
          <w:top w:val="single" w:sz="8" w:space="0" w:color="BACD7C" w:themeColor="accent4"/>
          <w:left w:val="single" w:sz="8" w:space="0" w:color="BACD7C" w:themeColor="accent4"/>
          <w:bottom w:val="single" w:sz="8" w:space="0" w:color="BACD7C" w:themeColor="accent4"/>
          <w:right w:val="single" w:sz="8" w:space="0" w:color="BACD7C"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F5E2F" w:themeColor="accent5"/>
        <w:left w:val="single" w:sz="8" w:space="0" w:color="AF5E2F" w:themeColor="accent5"/>
        <w:bottom w:val="single" w:sz="8" w:space="0" w:color="AF5E2F" w:themeColor="accent5"/>
        <w:right w:val="single" w:sz="8" w:space="0" w:color="AF5E2F" w:themeColor="accent5"/>
      </w:tblBorders>
    </w:tblPr>
    <w:tblStylePr w:type="firstRow">
      <w:pPr>
        <w:spacing w:before="0" w:after="0" w:line="240" w:lineRule="auto"/>
      </w:pPr>
      <w:rPr>
        <w:b/>
        <w:bCs/>
        <w:color w:val="FFFFFF" w:themeColor="background1"/>
      </w:rPr>
      <w:tblPr/>
      <w:tcPr>
        <w:shd w:val="clear" w:color="auto" w:fill="AF5E2F" w:themeFill="accent5"/>
      </w:tcPr>
    </w:tblStylePr>
    <w:tblStylePr w:type="lastRow">
      <w:pPr>
        <w:spacing w:before="0" w:after="0" w:line="240" w:lineRule="auto"/>
      </w:pPr>
      <w:rPr>
        <w:b/>
        <w:bCs/>
      </w:rPr>
      <w:tblPr/>
      <w:tcPr>
        <w:tcBorders>
          <w:top w:val="double" w:sz="6" w:space="0" w:color="AF5E2F" w:themeColor="accent5"/>
          <w:left w:val="single" w:sz="8" w:space="0" w:color="AF5E2F" w:themeColor="accent5"/>
          <w:bottom w:val="single" w:sz="8" w:space="0" w:color="AF5E2F" w:themeColor="accent5"/>
          <w:right w:val="single" w:sz="8" w:space="0" w:color="AF5E2F" w:themeColor="accent5"/>
        </w:tcBorders>
      </w:tcPr>
    </w:tblStylePr>
    <w:tblStylePr w:type="firstCol">
      <w:rPr>
        <w:b/>
        <w:bCs/>
      </w:rPr>
    </w:tblStylePr>
    <w:tblStylePr w:type="lastCol">
      <w:rPr>
        <w:b/>
        <w:bCs/>
      </w:rPr>
    </w:tblStylePr>
    <w:tblStylePr w:type="band1Vert">
      <w:tblPr/>
      <w:tcPr>
        <w:tcBorders>
          <w:top w:val="single" w:sz="8" w:space="0" w:color="AF5E2F" w:themeColor="accent5"/>
          <w:left w:val="single" w:sz="8" w:space="0" w:color="AF5E2F" w:themeColor="accent5"/>
          <w:bottom w:val="single" w:sz="8" w:space="0" w:color="AF5E2F" w:themeColor="accent5"/>
          <w:right w:val="single" w:sz="8" w:space="0" w:color="AF5E2F" w:themeColor="accent5"/>
        </w:tcBorders>
      </w:tcPr>
    </w:tblStylePr>
    <w:tblStylePr w:type="band1Horz">
      <w:tblPr/>
      <w:tcPr>
        <w:tcBorders>
          <w:top w:val="single" w:sz="8" w:space="0" w:color="AF5E2F" w:themeColor="accent5"/>
          <w:left w:val="single" w:sz="8" w:space="0" w:color="AF5E2F" w:themeColor="accent5"/>
          <w:bottom w:val="single" w:sz="8" w:space="0" w:color="AF5E2F" w:themeColor="accent5"/>
          <w:right w:val="single" w:sz="8" w:space="0" w:color="AF5E2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4E3C34" w:themeColor="accent6"/>
        <w:left w:val="single" w:sz="8" w:space="0" w:color="4E3C34" w:themeColor="accent6"/>
        <w:bottom w:val="single" w:sz="8" w:space="0" w:color="4E3C34" w:themeColor="accent6"/>
        <w:right w:val="single" w:sz="8" w:space="0" w:color="4E3C34" w:themeColor="accent6"/>
      </w:tblBorders>
    </w:tblPr>
    <w:tblStylePr w:type="firstRow">
      <w:pPr>
        <w:spacing w:before="0" w:after="0" w:line="240" w:lineRule="auto"/>
      </w:pPr>
      <w:rPr>
        <w:b/>
        <w:bCs/>
        <w:color w:val="FFFFFF" w:themeColor="background1"/>
      </w:rPr>
      <w:tblPr/>
      <w:tcPr>
        <w:shd w:val="clear" w:color="auto" w:fill="4E3C34" w:themeFill="accent6"/>
      </w:tcPr>
    </w:tblStylePr>
    <w:tblStylePr w:type="lastRow">
      <w:pPr>
        <w:spacing w:before="0" w:after="0" w:line="240" w:lineRule="auto"/>
      </w:pPr>
      <w:rPr>
        <w:b/>
        <w:bCs/>
      </w:rPr>
      <w:tblPr/>
      <w:tcPr>
        <w:tcBorders>
          <w:top w:val="double" w:sz="6" w:space="0" w:color="4E3C34" w:themeColor="accent6"/>
          <w:left w:val="single" w:sz="8" w:space="0" w:color="4E3C34" w:themeColor="accent6"/>
          <w:bottom w:val="single" w:sz="8" w:space="0" w:color="4E3C34" w:themeColor="accent6"/>
          <w:right w:val="single" w:sz="8" w:space="0" w:color="4E3C34" w:themeColor="accent6"/>
        </w:tcBorders>
      </w:tcPr>
    </w:tblStylePr>
    <w:tblStylePr w:type="firstCol">
      <w:rPr>
        <w:b/>
        <w:bCs/>
      </w:rPr>
    </w:tblStylePr>
    <w:tblStylePr w:type="lastCol">
      <w:rPr>
        <w:b/>
        <w:bCs/>
      </w:rPr>
    </w:tblStylePr>
    <w:tblStylePr w:type="band1Vert">
      <w:tblPr/>
      <w:tcPr>
        <w:tcBorders>
          <w:top w:val="single" w:sz="8" w:space="0" w:color="4E3C34" w:themeColor="accent6"/>
          <w:left w:val="single" w:sz="8" w:space="0" w:color="4E3C34" w:themeColor="accent6"/>
          <w:bottom w:val="single" w:sz="8" w:space="0" w:color="4E3C34" w:themeColor="accent6"/>
          <w:right w:val="single" w:sz="8" w:space="0" w:color="4E3C34" w:themeColor="accent6"/>
        </w:tcBorders>
      </w:tcPr>
    </w:tblStylePr>
    <w:tblStylePr w:type="band1Horz">
      <w:tblPr/>
      <w:tcPr>
        <w:tcBorders>
          <w:top w:val="single" w:sz="8" w:space="0" w:color="4E3C34" w:themeColor="accent6"/>
          <w:left w:val="single" w:sz="8" w:space="0" w:color="4E3C34" w:themeColor="accent6"/>
          <w:bottom w:val="single" w:sz="8" w:space="0" w:color="4E3C34" w:themeColor="accent6"/>
          <w:right w:val="single" w:sz="8" w:space="0" w:color="4E3C3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66622A" w:themeColor="accent1" w:themeShade="BF"/>
    </w:rPr>
    <w:tblPr>
      <w:tblStyleRowBandSize w:val="1"/>
      <w:tblStyleColBandSize w:val="1"/>
      <w:tblBorders>
        <w:top w:val="single" w:sz="8" w:space="0" w:color="898439" w:themeColor="accent1"/>
        <w:bottom w:val="single" w:sz="8" w:space="0" w:color="898439" w:themeColor="accent1"/>
      </w:tblBorders>
    </w:tblPr>
    <w:tblStylePr w:type="firstRow">
      <w:pPr>
        <w:spacing w:before="0" w:after="0" w:line="240" w:lineRule="auto"/>
      </w:pPr>
      <w:rPr>
        <w:b/>
        <w:bCs/>
      </w:rPr>
      <w:tblPr/>
      <w:tcPr>
        <w:tcBorders>
          <w:top w:val="single" w:sz="8" w:space="0" w:color="898439" w:themeColor="accent1"/>
          <w:left w:val="nil"/>
          <w:bottom w:val="single" w:sz="8" w:space="0" w:color="898439" w:themeColor="accent1"/>
          <w:right w:val="nil"/>
          <w:insideH w:val="nil"/>
          <w:insideV w:val="nil"/>
        </w:tcBorders>
      </w:tcPr>
    </w:tblStylePr>
    <w:tblStylePr w:type="lastRow">
      <w:pPr>
        <w:spacing w:before="0" w:after="0" w:line="240" w:lineRule="auto"/>
      </w:pPr>
      <w:rPr>
        <w:b/>
        <w:bCs/>
      </w:rPr>
      <w:tblPr/>
      <w:tcPr>
        <w:tcBorders>
          <w:top w:val="single" w:sz="8" w:space="0" w:color="898439" w:themeColor="accent1"/>
          <w:left w:val="nil"/>
          <w:bottom w:val="single" w:sz="8" w:space="0" w:color="8984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5C7" w:themeFill="accent1" w:themeFillTint="3F"/>
      </w:tcPr>
    </w:tblStylePr>
    <w:tblStylePr w:type="band1Horz">
      <w:tblPr/>
      <w:tcPr>
        <w:tcBorders>
          <w:left w:val="nil"/>
          <w:right w:val="nil"/>
          <w:insideH w:val="nil"/>
          <w:insideV w:val="nil"/>
        </w:tcBorders>
        <w:shd w:val="clear" w:color="auto" w:fill="E8E5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F2A16" w:themeColor="accent2" w:themeShade="BF"/>
    </w:rPr>
    <w:tblPr>
      <w:tblStyleRowBandSize w:val="1"/>
      <w:tblStyleColBandSize w:val="1"/>
      <w:tblBorders>
        <w:top w:val="single" w:sz="8" w:space="0" w:color="15391E" w:themeColor="accent2"/>
        <w:bottom w:val="single" w:sz="8" w:space="0" w:color="15391E" w:themeColor="accent2"/>
      </w:tblBorders>
    </w:tblPr>
    <w:tblStylePr w:type="firstRow">
      <w:pPr>
        <w:spacing w:before="0" w:after="0" w:line="240" w:lineRule="auto"/>
      </w:pPr>
      <w:rPr>
        <w:b/>
        <w:bCs/>
      </w:rPr>
      <w:tblPr/>
      <w:tcPr>
        <w:tcBorders>
          <w:top w:val="single" w:sz="8" w:space="0" w:color="15391E" w:themeColor="accent2"/>
          <w:left w:val="nil"/>
          <w:bottom w:val="single" w:sz="8" w:space="0" w:color="15391E" w:themeColor="accent2"/>
          <w:right w:val="nil"/>
          <w:insideH w:val="nil"/>
          <w:insideV w:val="nil"/>
        </w:tcBorders>
      </w:tcPr>
    </w:tblStylePr>
    <w:tblStylePr w:type="lastRow">
      <w:pPr>
        <w:spacing w:before="0" w:after="0" w:line="240" w:lineRule="auto"/>
      </w:pPr>
      <w:rPr>
        <w:b/>
        <w:bCs/>
      </w:rPr>
      <w:tblPr/>
      <w:tcPr>
        <w:tcBorders>
          <w:top w:val="single" w:sz="8" w:space="0" w:color="15391E" w:themeColor="accent2"/>
          <w:left w:val="nil"/>
          <w:bottom w:val="single" w:sz="8" w:space="0" w:color="15391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E2BC" w:themeFill="accent2" w:themeFillTint="3F"/>
      </w:tcPr>
    </w:tblStylePr>
    <w:tblStylePr w:type="band1Horz">
      <w:tblPr/>
      <w:tcPr>
        <w:tcBorders>
          <w:left w:val="nil"/>
          <w:right w:val="nil"/>
          <w:insideH w:val="nil"/>
          <w:insideV w:val="nil"/>
        </w:tcBorders>
        <w:shd w:val="clear" w:color="auto" w:fill="B0E2BC"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0796A" w:themeColor="accent3" w:themeShade="BF"/>
    </w:rPr>
    <w:tblPr>
      <w:tblStyleRowBandSize w:val="1"/>
      <w:tblStyleColBandSize w:val="1"/>
      <w:tblBorders>
        <w:top w:val="single" w:sz="8" w:space="0" w:color="979F91" w:themeColor="accent3"/>
        <w:bottom w:val="single" w:sz="8" w:space="0" w:color="979F91" w:themeColor="accent3"/>
      </w:tblBorders>
    </w:tblPr>
    <w:tblStylePr w:type="firstRow">
      <w:pPr>
        <w:spacing w:before="0" w:after="0" w:line="240" w:lineRule="auto"/>
      </w:pPr>
      <w:rPr>
        <w:b/>
        <w:bCs/>
      </w:rPr>
      <w:tblPr/>
      <w:tcPr>
        <w:tcBorders>
          <w:top w:val="single" w:sz="8" w:space="0" w:color="979F91" w:themeColor="accent3"/>
          <w:left w:val="nil"/>
          <w:bottom w:val="single" w:sz="8" w:space="0" w:color="979F91" w:themeColor="accent3"/>
          <w:right w:val="nil"/>
          <w:insideH w:val="nil"/>
          <w:insideV w:val="nil"/>
        </w:tcBorders>
      </w:tcPr>
    </w:tblStylePr>
    <w:tblStylePr w:type="lastRow">
      <w:pPr>
        <w:spacing w:before="0" w:after="0" w:line="240" w:lineRule="auto"/>
      </w:pPr>
      <w:rPr>
        <w:b/>
        <w:bCs/>
      </w:rPr>
      <w:tblPr/>
      <w:tcPr>
        <w:tcBorders>
          <w:top w:val="single" w:sz="8" w:space="0" w:color="979F91" w:themeColor="accent3"/>
          <w:left w:val="nil"/>
          <w:bottom w:val="single" w:sz="8" w:space="0" w:color="979F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7E3" w:themeFill="accent3" w:themeFillTint="3F"/>
      </w:tcPr>
    </w:tblStylePr>
    <w:tblStylePr w:type="band1Horz">
      <w:tblPr/>
      <w:tcPr>
        <w:tcBorders>
          <w:left w:val="nil"/>
          <w:right w:val="nil"/>
          <w:insideH w:val="nil"/>
          <w:insideV w:val="nil"/>
        </w:tcBorders>
        <w:shd w:val="clear" w:color="auto" w:fill="E5E7E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98B244" w:themeColor="accent4" w:themeShade="BF"/>
    </w:rPr>
    <w:tblPr>
      <w:tblStyleRowBandSize w:val="1"/>
      <w:tblStyleColBandSize w:val="1"/>
      <w:tblBorders>
        <w:top w:val="single" w:sz="8" w:space="0" w:color="BACD7C" w:themeColor="accent4"/>
        <w:bottom w:val="single" w:sz="8" w:space="0" w:color="BACD7C" w:themeColor="accent4"/>
      </w:tblBorders>
    </w:tblPr>
    <w:tblStylePr w:type="firstRow">
      <w:pPr>
        <w:spacing w:before="0" w:after="0" w:line="240" w:lineRule="auto"/>
      </w:pPr>
      <w:rPr>
        <w:b/>
        <w:bCs/>
      </w:rPr>
      <w:tblPr/>
      <w:tcPr>
        <w:tcBorders>
          <w:top w:val="single" w:sz="8" w:space="0" w:color="BACD7C" w:themeColor="accent4"/>
          <w:left w:val="nil"/>
          <w:bottom w:val="single" w:sz="8" w:space="0" w:color="BACD7C" w:themeColor="accent4"/>
          <w:right w:val="nil"/>
          <w:insideH w:val="nil"/>
          <w:insideV w:val="nil"/>
        </w:tcBorders>
      </w:tcPr>
    </w:tblStylePr>
    <w:tblStylePr w:type="lastRow">
      <w:pPr>
        <w:spacing w:before="0" w:after="0" w:line="240" w:lineRule="auto"/>
      </w:pPr>
      <w:rPr>
        <w:b/>
        <w:bCs/>
      </w:rPr>
      <w:tblPr/>
      <w:tcPr>
        <w:tcBorders>
          <w:top w:val="single" w:sz="8" w:space="0" w:color="BACD7C" w:themeColor="accent4"/>
          <w:left w:val="nil"/>
          <w:bottom w:val="single" w:sz="8" w:space="0" w:color="BACD7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DE" w:themeFill="accent4" w:themeFillTint="3F"/>
      </w:tcPr>
    </w:tblStylePr>
    <w:tblStylePr w:type="band1Horz">
      <w:tblPr/>
      <w:tcPr>
        <w:tcBorders>
          <w:left w:val="nil"/>
          <w:right w:val="nil"/>
          <w:insideH w:val="nil"/>
          <w:insideV w:val="nil"/>
        </w:tcBorders>
        <w:shd w:val="clear" w:color="auto" w:fill="EDF2DE"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824623" w:themeColor="accent5" w:themeShade="BF"/>
    </w:rPr>
    <w:tblPr>
      <w:tblStyleRowBandSize w:val="1"/>
      <w:tblStyleColBandSize w:val="1"/>
      <w:tblBorders>
        <w:top w:val="single" w:sz="8" w:space="0" w:color="AF5E2F" w:themeColor="accent5"/>
        <w:bottom w:val="single" w:sz="8" w:space="0" w:color="AF5E2F" w:themeColor="accent5"/>
      </w:tblBorders>
    </w:tblPr>
    <w:tblStylePr w:type="firstRow">
      <w:pPr>
        <w:spacing w:before="0" w:after="0" w:line="240" w:lineRule="auto"/>
      </w:pPr>
      <w:rPr>
        <w:b/>
        <w:bCs/>
      </w:rPr>
      <w:tblPr/>
      <w:tcPr>
        <w:tcBorders>
          <w:top w:val="single" w:sz="8" w:space="0" w:color="AF5E2F" w:themeColor="accent5"/>
          <w:left w:val="nil"/>
          <w:bottom w:val="single" w:sz="8" w:space="0" w:color="AF5E2F" w:themeColor="accent5"/>
          <w:right w:val="nil"/>
          <w:insideH w:val="nil"/>
          <w:insideV w:val="nil"/>
        </w:tcBorders>
      </w:tcPr>
    </w:tblStylePr>
    <w:tblStylePr w:type="lastRow">
      <w:pPr>
        <w:spacing w:before="0" w:after="0" w:line="240" w:lineRule="auto"/>
      </w:pPr>
      <w:rPr>
        <w:b/>
        <w:bCs/>
      </w:rPr>
      <w:tblPr/>
      <w:tcPr>
        <w:tcBorders>
          <w:top w:val="single" w:sz="8" w:space="0" w:color="AF5E2F" w:themeColor="accent5"/>
          <w:left w:val="nil"/>
          <w:bottom w:val="single" w:sz="8" w:space="0" w:color="AF5E2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5C6" w:themeFill="accent5" w:themeFillTint="3F"/>
      </w:tcPr>
    </w:tblStylePr>
    <w:tblStylePr w:type="band1Horz">
      <w:tblPr/>
      <w:tcPr>
        <w:tcBorders>
          <w:left w:val="nil"/>
          <w:right w:val="nil"/>
          <w:insideH w:val="nil"/>
          <w:insideV w:val="nil"/>
        </w:tcBorders>
        <w:shd w:val="clear" w:color="auto" w:fill="F0D5C6"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3A2C27" w:themeColor="accent6" w:themeShade="BF"/>
    </w:rPr>
    <w:tblPr>
      <w:tblStyleRowBandSize w:val="1"/>
      <w:tblStyleColBandSize w:val="1"/>
      <w:tblBorders>
        <w:top w:val="single" w:sz="8" w:space="0" w:color="4E3C34" w:themeColor="accent6"/>
        <w:bottom w:val="single" w:sz="8" w:space="0" w:color="4E3C34" w:themeColor="accent6"/>
      </w:tblBorders>
    </w:tblPr>
    <w:tblStylePr w:type="firstRow">
      <w:pPr>
        <w:spacing w:before="0" w:after="0" w:line="240" w:lineRule="auto"/>
      </w:pPr>
      <w:rPr>
        <w:b/>
        <w:bCs/>
      </w:rPr>
      <w:tblPr/>
      <w:tcPr>
        <w:tcBorders>
          <w:top w:val="single" w:sz="8" w:space="0" w:color="4E3C34" w:themeColor="accent6"/>
          <w:left w:val="nil"/>
          <w:bottom w:val="single" w:sz="8" w:space="0" w:color="4E3C34" w:themeColor="accent6"/>
          <w:right w:val="nil"/>
          <w:insideH w:val="nil"/>
          <w:insideV w:val="nil"/>
        </w:tcBorders>
      </w:tcPr>
    </w:tblStylePr>
    <w:tblStylePr w:type="lastRow">
      <w:pPr>
        <w:spacing w:before="0" w:after="0" w:line="240" w:lineRule="auto"/>
      </w:pPr>
      <w:rPr>
        <w:b/>
        <w:bCs/>
      </w:rPr>
      <w:tblPr/>
      <w:tcPr>
        <w:tcBorders>
          <w:top w:val="single" w:sz="8" w:space="0" w:color="4E3C34" w:themeColor="accent6"/>
          <w:left w:val="nil"/>
          <w:bottom w:val="single" w:sz="8" w:space="0" w:color="4E3C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CC6" w:themeFill="accent6" w:themeFillTint="3F"/>
      </w:tcPr>
    </w:tblStylePr>
    <w:tblStylePr w:type="band1Horz">
      <w:tblPr/>
      <w:tcPr>
        <w:tcBorders>
          <w:left w:val="nil"/>
          <w:right w:val="nil"/>
          <w:insideH w:val="nil"/>
          <w:insideV w:val="nil"/>
        </w:tcBorders>
        <w:shd w:val="clear" w:color="auto" w:fill="D9CCC6"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7C279" w:themeColor="accent1" w:themeTint="99"/>
        </w:tcBorders>
      </w:tcPr>
    </w:tblStylePr>
    <w:tblStylePr w:type="lastRow">
      <w:rPr>
        <w:b/>
        <w:bCs/>
      </w:rPr>
      <w:tblPr/>
      <w:tcPr>
        <w:tcBorders>
          <w:top w:val="single" w:sz="4" w:space="0" w:color="C7C279" w:themeColor="accent1" w:themeTint="99"/>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3B760" w:themeColor="accent2" w:themeTint="99"/>
        </w:tcBorders>
      </w:tcPr>
    </w:tblStylePr>
    <w:tblStylePr w:type="lastRow">
      <w:rPr>
        <w:b/>
        <w:bCs/>
      </w:rPr>
      <w:tblPr/>
      <w:tcPr>
        <w:tcBorders>
          <w:top w:val="single" w:sz="4" w:space="0" w:color="43B760" w:themeColor="accent2" w:themeTint="99"/>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C5BD" w:themeColor="accent3" w:themeTint="99"/>
        </w:tcBorders>
      </w:tcPr>
    </w:tblStylePr>
    <w:tblStylePr w:type="lastRow">
      <w:rPr>
        <w:b/>
        <w:bCs/>
      </w:rPr>
      <w:tblPr/>
      <w:tcPr>
        <w:tcBorders>
          <w:top w:val="single" w:sz="4" w:space="0" w:color="C0C5BD" w:themeColor="accent3" w:themeTint="99"/>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5E1B0" w:themeColor="accent4" w:themeTint="99"/>
        </w:tcBorders>
      </w:tcPr>
    </w:tblStylePr>
    <w:tblStylePr w:type="lastRow">
      <w:rPr>
        <w:b/>
        <w:bCs/>
      </w:rPr>
      <w:tblPr/>
      <w:tcPr>
        <w:tcBorders>
          <w:top w:val="single" w:sz="4" w:space="0" w:color="D5E1B0" w:themeColor="accent4" w:themeTint="99"/>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A9A76" w:themeColor="accent5" w:themeTint="99"/>
        </w:tcBorders>
      </w:tcPr>
    </w:tblStylePr>
    <w:tblStylePr w:type="lastRow">
      <w:rPr>
        <w:b/>
        <w:bCs/>
      </w:rPr>
      <w:tblPr/>
      <w:tcPr>
        <w:tcBorders>
          <w:top w:val="single" w:sz="4" w:space="0" w:color="DA9A76" w:themeColor="accent5" w:themeTint="99"/>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38476" w:themeColor="accent6" w:themeTint="99"/>
        </w:tcBorders>
      </w:tcPr>
    </w:tblStylePr>
    <w:tblStylePr w:type="lastRow">
      <w:rPr>
        <w:b/>
        <w:bCs/>
      </w:rPr>
      <w:tblPr/>
      <w:tcPr>
        <w:tcBorders>
          <w:top w:val="single" w:sz="4" w:space="0" w:color="A38476" w:themeColor="accent6" w:themeTint="99"/>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7C279" w:themeColor="accent1" w:themeTint="99"/>
        <w:bottom w:val="single" w:sz="4" w:space="0" w:color="C7C279" w:themeColor="accent1" w:themeTint="99"/>
        <w:insideH w:val="single" w:sz="4" w:space="0" w:color="C7C2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43B760" w:themeColor="accent2" w:themeTint="99"/>
        <w:bottom w:val="single" w:sz="4" w:space="0" w:color="43B760" w:themeColor="accent2" w:themeTint="99"/>
        <w:insideH w:val="single" w:sz="4" w:space="0" w:color="43B76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0C5BD" w:themeColor="accent3" w:themeTint="99"/>
        <w:bottom w:val="single" w:sz="4" w:space="0" w:color="C0C5BD" w:themeColor="accent3" w:themeTint="99"/>
        <w:insideH w:val="single" w:sz="4" w:space="0" w:color="C0C5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D5E1B0" w:themeColor="accent4" w:themeTint="99"/>
        <w:bottom w:val="single" w:sz="4" w:space="0" w:color="D5E1B0" w:themeColor="accent4" w:themeTint="99"/>
        <w:insideH w:val="single" w:sz="4" w:space="0" w:color="D5E1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DA9A76" w:themeColor="accent5" w:themeTint="99"/>
        <w:bottom w:val="single" w:sz="4" w:space="0" w:color="DA9A76" w:themeColor="accent5" w:themeTint="99"/>
        <w:insideH w:val="single" w:sz="4" w:space="0" w:color="DA9A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38476" w:themeColor="accent6" w:themeTint="99"/>
        <w:bottom w:val="single" w:sz="4" w:space="0" w:color="A38476" w:themeColor="accent6" w:themeTint="99"/>
        <w:insideH w:val="single" w:sz="4" w:space="0" w:color="A3847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898439" w:themeColor="accent1"/>
        <w:left w:val="single" w:sz="4" w:space="0" w:color="898439" w:themeColor="accent1"/>
        <w:bottom w:val="single" w:sz="4" w:space="0" w:color="898439" w:themeColor="accent1"/>
        <w:right w:val="single" w:sz="4" w:space="0" w:color="898439" w:themeColor="accent1"/>
      </w:tblBorders>
    </w:tblPr>
    <w:tblStylePr w:type="firstRow">
      <w:rPr>
        <w:b/>
        <w:bCs/>
        <w:color w:val="FFFFFF" w:themeColor="background1"/>
      </w:rPr>
      <w:tblPr/>
      <w:tcPr>
        <w:shd w:val="clear" w:color="auto" w:fill="898439" w:themeFill="accent1"/>
      </w:tcPr>
    </w:tblStylePr>
    <w:tblStylePr w:type="lastRow">
      <w:rPr>
        <w:b/>
        <w:bCs/>
      </w:rPr>
      <w:tblPr/>
      <w:tcPr>
        <w:tcBorders>
          <w:top w:val="double" w:sz="4" w:space="0" w:color="8984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8439" w:themeColor="accent1"/>
          <w:right w:val="single" w:sz="4" w:space="0" w:color="898439" w:themeColor="accent1"/>
        </w:tcBorders>
      </w:tcPr>
    </w:tblStylePr>
    <w:tblStylePr w:type="band1Horz">
      <w:tblPr/>
      <w:tcPr>
        <w:tcBorders>
          <w:top w:val="single" w:sz="4" w:space="0" w:color="898439" w:themeColor="accent1"/>
          <w:bottom w:val="single" w:sz="4" w:space="0" w:color="8984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439" w:themeColor="accent1"/>
          <w:left w:val="nil"/>
        </w:tcBorders>
      </w:tcPr>
    </w:tblStylePr>
    <w:tblStylePr w:type="swCell">
      <w:tblPr/>
      <w:tcPr>
        <w:tcBorders>
          <w:top w:val="double" w:sz="4" w:space="0" w:color="89843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15391E" w:themeColor="accent2"/>
        <w:left w:val="single" w:sz="4" w:space="0" w:color="15391E" w:themeColor="accent2"/>
        <w:bottom w:val="single" w:sz="4" w:space="0" w:color="15391E" w:themeColor="accent2"/>
        <w:right w:val="single" w:sz="4" w:space="0" w:color="15391E" w:themeColor="accent2"/>
      </w:tblBorders>
    </w:tblPr>
    <w:tblStylePr w:type="firstRow">
      <w:rPr>
        <w:b/>
        <w:bCs/>
        <w:color w:val="FFFFFF" w:themeColor="background1"/>
      </w:rPr>
      <w:tblPr/>
      <w:tcPr>
        <w:shd w:val="clear" w:color="auto" w:fill="15391E" w:themeFill="accent2"/>
      </w:tcPr>
    </w:tblStylePr>
    <w:tblStylePr w:type="lastRow">
      <w:rPr>
        <w:b/>
        <w:bCs/>
      </w:rPr>
      <w:tblPr/>
      <w:tcPr>
        <w:tcBorders>
          <w:top w:val="double" w:sz="4" w:space="0" w:color="15391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391E" w:themeColor="accent2"/>
          <w:right w:val="single" w:sz="4" w:space="0" w:color="15391E" w:themeColor="accent2"/>
        </w:tcBorders>
      </w:tcPr>
    </w:tblStylePr>
    <w:tblStylePr w:type="band1Horz">
      <w:tblPr/>
      <w:tcPr>
        <w:tcBorders>
          <w:top w:val="single" w:sz="4" w:space="0" w:color="15391E" w:themeColor="accent2"/>
          <w:bottom w:val="single" w:sz="4" w:space="0" w:color="15391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391E" w:themeColor="accent2"/>
          <w:left w:val="nil"/>
        </w:tcBorders>
      </w:tcPr>
    </w:tblStylePr>
    <w:tblStylePr w:type="swCell">
      <w:tblPr/>
      <w:tcPr>
        <w:tcBorders>
          <w:top w:val="double" w:sz="4" w:space="0" w:color="15391E"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979F91" w:themeColor="accent3"/>
        <w:left w:val="single" w:sz="4" w:space="0" w:color="979F91" w:themeColor="accent3"/>
        <w:bottom w:val="single" w:sz="4" w:space="0" w:color="979F91" w:themeColor="accent3"/>
        <w:right w:val="single" w:sz="4" w:space="0" w:color="979F91" w:themeColor="accent3"/>
      </w:tblBorders>
    </w:tblPr>
    <w:tblStylePr w:type="firstRow">
      <w:rPr>
        <w:b/>
        <w:bCs/>
        <w:color w:val="FFFFFF" w:themeColor="background1"/>
      </w:rPr>
      <w:tblPr/>
      <w:tcPr>
        <w:shd w:val="clear" w:color="auto" w:fill="979F91" w:themeFill="accent3"/>
      </w:tcPr>
    </w:tblStylePr>
    <w:tblStylePr w:type="lastRow">
      <w:rPr>
        <w:b/>
        <w:bCs/>
      </w:rPr>
      <w:tblPr/>
      <w:tcPr>
        <w:tcBorders>
          <w:top w:val="double" w:sz="4" w:space="0" w:color="979F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9F91" w:themeColor="accent3"/>
          <w:right w:val="single" w:sz="4" w:space="0" w:color="979F91" w:themeColor="accent3"/>
        </w:tcBorders>
      </w:tcPr>
    </w:tblStylePr>
    <w:tblStylePr w:type="band1Horz">
      <w:tblPr/>
      <w:tcPr>
        <w:tcBorders>
          <w:top w:val="single" w:sz="4" w:space="0" w:color="979F91" w:themeColor="accent3"/>
          <w:bottom w:val="single" w:sz="4" w:space="0" w:color="979F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9F91" w:themeColor="accent3"/>
          <w:left w:val="nil"/>
        </w:tcBorders>
      </w:tcPr>
    </w:tblStylePr>
    <w:tblStylePr w:type="swCell">
      <w:tblPr/>
      <w:tcPr>
        <w:tcBorders>
          <w:top w:val="double" w:sz="4" w:space="0" w:color="979F9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BACD7C" w:themeColor="accent4"/>
        <w:left w:val="single" w:sz="4" w:space="0" w:color="BACD7C" w:themeColor="accent4"/>
        <w:bottom w:val="single" w:sz="4" w:space="0" w:color="BACD7C" w:themeColor="accent4"/>
        <w:right w:val="single" w:sz="4" w:space="0" w:color="BACD7C" w:themeColor="accent4"/>
      </w:tblBorders>
    </w:tblPr>
    <w:tblStylePr w:type="firstRow">
      <w:rPr>
        <w:b/>
        <w:bCs/>
        <w:color w:val="FFFFFF" w:themeColor="background1"/>
      </w:rPr>
      <w:tblPr/>
      <w:tcPr>
        <w:shd w:val="clear" w:color="auto" w:fill="BACD7C" w:themeFill="accent4"/>
      </w:tcPr>
    </w:tblStylePr>
    <w:tblStylePr w:type="lastRow">
      <w:rPr>
        <w:b/>
        <w:bCs/>
      </w:rPr>
      <w:tblPr/>
      <w:tcPr>
        <w:tcBorders>
          <w:top w:val="double" w:sz="4" w:space="0" w:color="BACD7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D7C" w:themeColor="accent4"/>
          <w:right w:val="single" w:sz="4" w:space="0" w:color="BACD7C" w:themeColor="accent4"/>
        </w:tcBorders>
      </w:tcPr>
    </w:tblStylePr>
    <w:tblStylePr w:type="band1Horz">
      <w:tblPr/>
      <w:tcPr>
        <w:tcBorders>
          <w:top w:val="single" w:sz="4" w:space="0" w:color="BACD7C" w:themeColor="accent4"/>
          <w:bottom w:val="single" w:sz="4" w:space="0" w:color="BACD7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D7C" w:themeColor="accent4"/>
          <w:left w:val="nil"/>
        </w:tcBorders>
      </w:tcPr>
    </w:tblStylePr>
    <w:tblStylePr w:type="swCell">
      <w:tblPr/>
      <w:tcPr>
        <w:tcBorders>
          <w:top w:val="double" w:sz="4" w:space="0" w:color="BACD7C"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F5E2F" w:themeColor="accent5"/>
        <w:left w:val="single" w:sz="4" w:space="0" w:color="AF5E2F" w:themeColor="accent5"/>
        <w:bottom w:val="single" w:sz="4" w:space="0" w:color="AF5E2F" w:themeColor="accent5"/>
        <w:right w:val="single" w:sz="4" w:space="0" w:color="AF5E2F" w:themeColor="accent5"/>
      </w:tblBorders>
    </w:tblPr>
    <w:tblStylePr w:type="firstRow">
      <w:rPr>
        <w:b/>
        <w:bCs/>
        <w:color w:val="FFFFFF" w:themeColor="background1"/>
      </w:rPr>
      <w:tblPr/>
      <w:tcPr>
        <w:shd w:val="clear" w:color="auto" w:fill="AF5E2F" w:themeFill="accent5"/>
      </w:tcPr>
    </w:tblStylePr>
    <w:tblStylePr w:type="lastRow">
      <w:rPr>
        <w:b/>
        <w:bCs/>
      </w:rPr>
      <w:tblPr/>
      <w:tcPr>
        <w:tcBorders>
          <w:top w:val="double" w:sz="4" w:space="0" w:color="AF5E2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5E2F" w:themeColor="accent5"/>
          <w:right w:val="single" w:sz="4" w:space="0" w:color="AF5E2F" w:themeColor="accent5"/>
        </w:tcBorders>
      </w:tcPr>
    </w:tblStylePr>
    <w:tblStylePr w:type="band1Horz">
      <w:tblPr/>
      <w:tcPr>
        <w:tcBorders>
          <w:top w:val="single" w:sz="4" w:space="0" w:color="AF5E2F" w:themeColor="accent5"/>
          <w:bottom w:val="single" w:sz="4" w:space="0" w:color="AF5E2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5E2F" w:themeColor="accent5"/>
          <w:left w:val="nil"/>
        </w:tcBorders>
      </w:tcPr>
    </w:tblStylePr>
    <w:tblStylePr w:type="swCell">
      <w:tblPr/>
      <w:tcPr>
        <w:tcBorders>
          <w:top w:val="double" w:sz="4" w:space="0" w:color="AF5E2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4E3C34" w:themeColor="accent6"/>
        <w:left w:val="single" w:sz="4" w:space="0" w:color="4E3C34" w:themeColor="accent6"/>
        <w:bottom w:val="single" w:sz="4" w:space="0" w:color="4E3C34" w:themeColor="accent6"/>
        <w:right w:val="single" w:sz="4" w:space="0" w:color="4E3C34" w:themeColor="accent6"/>
      </w:tblBorders>
    </w:tblPr>
    <w:tblStylePr w:type="firstRow">
      <w:rPr>
        <w:b/>
        <w:bCs/>
        <w:color w:val="FFFFFF" w:themeColor="background1"/>
      </w:rPr>
      <w:tblPr/>
      <w:tcPr>
        <w:shd w:val="clear" w:color="auto" w:fill="4E3C34" w:themeFill="accent6"/>
      </w:tcPr>
    </w:tblStylePr>
    <w:tblStylePr w:type="lastRow">
      <w:rPr>
        <w:b/>
        <w:bCs/>
      </w:rPr>
      <w:tblPr/>
      <w:tcPr>
        <w:tcBorders>
          <w:top w:val="double" w:sz="4" w:space="0" w:color="4E3C3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3C34" w:themeColor="accent6"/>
          <w:right w:val="single" w:sz="4" w:space="0" w:color="4E3C34" w:themeColor="accent6"/>
        </w:tcBorders>
      </w:tcPr>
    </w:tblStylePr>
    <w:tblStylePr w:type="band1Horz">
      <w:tblPr/>
      <w:tcPr>
        <w:tcBorders>
          <w:top w:val="single" w:sz="4" w:space="0" w:color="4E3C34" w:themeColor="accent6"/>
          <w:bottom w:val="single" w:sz="4" w:space="0" w:color="4E3C3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3C34" w:themeColor="accent6"/>
          <w:left w:val="nil"/>
        </w:tcBorders>
      </w:tcPr>
    </w:tblStylePr>
    <w:tblStylePr w:type="swCell">
      <w:tblPr/>
      <w:tcPr>
        <w:tcBorders>
          <w:top w:val="double" w:sz="4" w:space="0" w:color="4E3C3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7C279" w:themeColor="accent1" w:themeTint="99"/>
        <w:left w:val="single" w:sz="4" w:space="0" w:color="C7C279" w:themeColor="accent1" w:themeTint="99"/>
        <w:bottom w:val="single" w:sz="4" w:space="0" w:color="C7C279" w:themeColor="accent1" w:themeTint="99"/>
        <w:right w:val="single" w:sz="4" w:space="0" w:color="C7C279" w:themeColor="accent1" w:themeTint="99"/>
        <w:insideH w:val="single" w:sz="4" w:space="0" w:color="C7C279" w:themeColor="accent1" w:themeTint="99"/>
      </w:tblBorders>
    </w:tblPr>
    <w:tblStylePr w:type="firstRow">
      <w:rPr>
        <w:b/>
        <w:bCs/>
        <w:color w:val="FFFFFF" w:themeColor="background1"/>
      </w:rPr>
      <w:tblPr/>
      <w:tcPr>
        <w:tcBorders>
          <w:top w:val="single" w:sz="4" w:space="0" w:color="898439" w:themeColor="accent1"/>
          <w:left w:val="single" w:sz="4" w:space="0" w:color="898439" w:themeColor="accent1"/>
          <w:bottom w:val="single" w:sz="4" w:space="0" w:color="898439" w:themeColor="accent1"/>
          <w:right w:val="single" w:sz="4" w:space="0" w:color="898439" w:themeColor="accent1"/>
          <w:insideH w:val="nil"/>
        </w:tcBorders>
        <w:shd w:val="clear" w:color="auto" w:fill="898439" w:themeFill="accent1"/>
      </w:tcPr>
    </w:tblStylePr>
    <w:tblStylePr w:type="lastRow">
      <w:rPr>
        <w:b/>
        <w:bCs/>
      </w:rPr>
      <w:tblPr/>
      <w:tcPr>
        <w:tcBorders>
          <w:top w:val="double" w:sz="4" w:space="0" w:color="C7C279" w:themeColor="accent1" w:themeTint="99"/>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43B760" w:themeColor="accent2" w:themeTint="99"/>
        <w:left w:val="single" w:sz="4" w:space="0" w:color="43B760" w:themeColor="accent2" w:themeTint="99"/>
        <w:bottom w:val="single" w:sz="4" w:space="0" w:color="43B760" w:themeColor="accent2" w:themeTint="99"/>
        <w:right w:val="single" w:sz="4" w:space="0" w:color="43B760" w:themeColor="accent2" w:themeTint="99"/>
        <w:insideH w:val="single" w:sz="4" w:space="0" w:color="43B760" w:themeColor="accent2" w:themeTint="99"/>
      </w:tblBorders>
    </w:tblPr>
    <w:tblStylePr w:type="firstRow">
      <w:rPr>
        <w:b/>
        <w:bCs/>
        <w:color w:val="FFFFFF" w:themeColor="background1"/>
      </w:rPr>
      <w:tblPr/>
      <w:tcPr>
        <w:tcBorders>
          <w:top w:val="single" w:sz="4" w:space="0" w:color="15391E" w:themeColor="accent2"/>
          <w:left w:val="single" w:sz="4" w:space="0" w:color="15391E" w:themeColor="accent2"/>
          <w:bottom w:val="single" w:sz="4" w:space="0" w:color="15391E" w:themeColor="accent2"/>
          <w:right w:val="single" w:sz="4" w:space="0" w:color="15391E" w:themeColor="accent2"/>
          <w:insideH w:val="nil"/>
        </w:tcBorders>
        <w:shd w:val="clear" w:color="auto" w:fill="15391E" w:themeFill="accent2"/>
      </w:tcPr>
    </w:tblStylePr>
    <w:tblStylePr w:type="lastRow">
      <w:rPr>
        <w:b/>
        <w:bCs/>
      </w:rPr>
      <w:tblPr/>
      <w:tcPr>
        <w:tcBorders>
          <w:top w:val="double" w:sz="4" w:space="0" w:color="43B760" w:themeColor="accent2" w:themeTint="99"/>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0C5BD" w:themeColor="accent3" w:themeTint="99"/>
        <w:left w:val="single" w:sz="4" w:space="0" w:color="C0C5BD" w:themeColor="accent3" w:themeTint="99"/>
        <w:bottom w:val="single" w:sz="4" w:space="0" w:color="C0C5BD" w:themeColor="accent3" w:themeTint="99"/>
        <w:right w:val="single" w:sz="4" w:space="0" w:color="C0C5BD" w:themeColor="accent3" w:themeTint="99"/>
        <w:insideH w:val="single" w:sz="4" w:space="0" w:color="C0C5BD" w:themeColor="accent3" w:themeTint="99"/>
      </w:tblBorders>
    </w:tblPr>
    <w:tblStylePr w:type="firstRow">
      <w:rPr>
        <w:b/>
        <w:bCs/>
        <w:color w:val="FFFFFF" w:themeColor="background1"/>
      </w:rPr>
      <w:tblPr/>
      <w:tcPr>
        <w:tcBorders>
          <w:top w:val="single" w:sz="4" w:space="0" w:color="979F91" w:themeColor="accent3"/>
          <w:left w:val="single" w:sz="4" w:space="0" w:color="979F91" w:themeColor="accent3"/>
          <w:bottom w:val="single" w:sz="4" w:space="0" w:color="979F91" w:themeColor="accent3"/>
          <w:right w:val="single" w:sz="4" w:space="0" w:color="979F91" w:themeColor="accent3"/>
          <w:insideH w:val="nil"/>
        </w:tcBorders>
        <w:shd w:val="clear" w:color="auto" w:fill="979F91" w:themeFill="accent3"/>
      </w:tcPr>
    </w:tblStylePr>
    <w:tblStylePr w:type="lastRow">
      <w:rPr>
        <w:b/>
        <w:bCs/>
      </w:rPr>
      <w:tblPr/>
      <w:tcPr>
        <w:tcBorders>
          <w:top w:val="double" w:sz="4" w:space="0" w:color="C0C5BD" w:themeColor="accent3" w:themeTint="99"/>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D5E1B0" w:themeColor="accent4" w:themeTint="99"/>
        <w:left w:val="single" w:sz="4" w:space="0" w:color="D5E1B0" w:themeColor="accent4" w:themeTint="99"/>
        <w:bottom w:val="single" w:sz="4" w:space="0" w:color="D5E1B0" w:themeColor="accent4" w:themeTint="99"/>
        <w:right w:val="single" w:sz="4" w:space="0" w:color="D5E1B0" w:themeColor="accent4" w:themeTint="99"/>
        <w:insideH w:val="single" w:sz="4" w:space="0" w:color="D5E1B0" w:themeColor="accent4" w:themeTint="99"/>
      </w:tblBorders>
    </w:tblPr>
    <w:tblStylePr w:type="firstRow">
      <w:rPr>
        <w:b/>
        <w:bCs/>
        <w:color w:val="FFFFFF" w:themeColor="background1"/>
      </w:rPr>
      <w:tblPr/>
      <w:tcPr>
        <w:tcBorders>
          <w:top w:val="single" w:sz="4" w:space="0" w:color="BACD7C" w:themeColor="accent4"/>
          <w:left w:val="single" w:sz="4" w:space="0" w:color="BACD7C" w:themeColor="accent4"/>
          <w:bottom w:val="single" w:sz="4" w:space="0" w:color="BACD7C" w:themeColor="accent4"/>
          <w:right w:val="single" w:sz="4" w:space="0" w:color="BACD7C" w:themeColor="accent4"/>
          <w:insideH w:val="nil"/>
        </w:tcBorders>
        <w:shd w:val="clear" w:color="auto" w:fill="BACD7C" w:themeFill="accent4"/>
      </w:tcPr>
    </w:tblStylePr>
    <w:tblStylePr w:type="lastRow">
      <w:rPr>
        <w:b/>
        <w:bCs/>
      </w:rPr>
      <w:tblPr/>
      <w:tcPr>
        <w:tcBorders>
          <w:top w:val="double" w:sz="4" w:space="0" w:color="D5E1B0" w:themeColor="accent4" w:themeTint="99"/>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DA9A76" w:themeColor="accent5" w:themeTint="99"/>
        <w:left w:val="single" w:sz="4" w:space="0" w:color="DA9A76" w:themeColor="accent5" w:themeTint="99"/>
        <w:bottom w:val="single" w:sz="4" w:space="0" w:color="DA9A76" w:themeColor="accent5" w:themeTint="99"/>
        <w:right w:val="single" w:sz="4" w:space="0" w:color="DA9A76" w:themeColor="accent5" w:themeTint="99"/>
        <w:insideH w:val="single" w:sz="4" w:space="0" w:color="DA9A76" w:themeColor="accent5" w:themeTint="99"/>
      </w:tblBorders>
    </w:tblPr>
    <w:tblStylePr w:type="firstRow">
      <w:rPr>
        <w:b/>
        <w:bCs/>
        <w:color w:val="FFFFFF" w:themeColor="background1"/>
      </w:rPr>
      <w:tblPr/>
      <w:tcPr>
        <w:tcBorders>
          <w:top w:val="single" w:sz="4" w:space="0" w:color="AF5E2F" w:themeColor="accent5"/>
          <w:left w:val="single" w:sz="4" w:space="0" w:color="AF5E2F" w:themeColor="accent5"/>
          <w:bottom w:val="single" w:sz="4" w:space="0" w:color="AF5E2F" w:themeColor="accent5"/>
          <w:right w:val="single" w:sz="4" w:space="0" w:color="AF5E2F" w:themeColor="accent5"/>
          <w:insideH w:val="nil"/>
        </w:tcBorders>
        <w:shd w:val="clear" w:color="auto" w:fill="AF5E2F" w:themeFill="accent5"/>
      </w:tcPr>
    </w:tblStylePr>
    <w:tblStylePr w:type="lastRow">
      <w:rPr>
        <w:b/>
        <w:bCs/>
      </w:rPr>
      <w:tblPr/>
      <w:tcPr>
        <w:tcBorders>
          <w:top w:val="double" w:sz="4" w:space="0" w:color="DA9A76" w:themeColor="accent5" w:themeTint="99"/>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38476" w:themeColor="accent6" w:themeTint="99"/>
        <w:left w:val="single" w:sz="4" w:space="0" w:color="A38476" w:themeColor="accent6" w:themeTint="99"/>
        <w:bottom w:val="single" w:sz="4" w:space="0" w:color="A38476" w:themeColor="accent6" w:themeTint="99"/>
        <w:right w:val="single" w:sz="4" w:space="0" w:color="A38476" w:themeColor="accent6" w:themeTint="99"/>
        <w:insideH w:val="single" w:sz="4" w:space="0" w:color="A38476" w:themeColor="accent6" w:themeTint="99"/>
      </w:tblBorders>
    </w:tblPr>
    <w:tblStylePr w:type="firstRow">
      <w:rPr>
        <w:b/>
        <w:bCs/>
        <w:color w:val="FFFFFF" w:themeColor="background1"/>
      </w:rPr>
      <w:tblPr/>
      <w:tcPr>
        <w:tcBorders>
          <w:top w:val="single" w:sz="4" w:space="0" w:color="4E3C34" w:themeColor="accent6"/>
          <w:left w:val="single" w:sz="4" w:space="0" w:color="4E3C34" w:themeColor="accent6"/>
          <w:bottom w:val="single" w:sz="4" w:space="0" w:color="4E3C34" w:themeColor="accent6"/>
          <w:right w:val="single" w:sz="4" w:space="0" w:color="4E3C34" w:themeColor="accent6"/>
          <w:insideH w:val="nil"/>
        </w:tcBorders>
        <w:shd w:val="clear" w:color="auto" w:fill="4E3C34" w:themeFill="accent6"/>
      </w:tcPr>
    </w:tblStylePr>
    <w:tblStylePr w:type="lastRow">
      <w:rPr>
        <w:b/>
        <w:bCs/>
      </w:rPr>
      <w:tblPr/>
      <w:tcPr>
        <w:tcBorders>
          <w:top w:val="double" w:sz="4" w:space="0" w:color="A38476" w:themeColor="accent6" w:themeTint="99"/>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898439" w:themeColor="accent1"/>
        <w:left w:val="single" w:sz="24" w:space="0" w:color="898439" w:themeColor="accent1"/>
        <w:bottom w:val="single" w:sz="24" w:space="0" w:color="898439" w:themeColor="accent1"/>
        <w:right w:val="single" w:sz="24" w:space="0" w:color="898439" w:themeColor="accent1"/>
      </w:tblBorders>
    </w:tblPr>
    <w:tcPr>
      <w:shd w:val="clear" w:color="auto" w:fill="8984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15391E" w:themeColor="accent2"/>
        <w:left w:val="single" w:sz="24" w:space="0" w:color="15391E" w:themeColor="accent2"/>
        <w:bottom w:val="single" w:sz="24" w:space="0" w:color="15391E" w:themeColor="accent2"/>
        <w:right w:val="single" w:sz="24" w:space="0" w:color="15391E" w:themeColor="accent2"/>
      </w:tblBorders>
    </w:tblPr>
    <w:tcPr>
      <w:shd w:val="clear" w:color="auto" w:fill="15391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979F91" w:themeColor="accent3"/>
        <w:left w:val="single" w:sz="24" w:space="0" w:color="979F91" w:themeColor="accent3"/>
        <w:bottom w:val="single" w:sz="24" w:space="0" w:color="979F91" w:themeColor="accent3"/>
        <w:right w:val="single" w:sz="24" w:space="0" w:color="979F91" w:themeColor="accent3"/>
      </w:tblBorders>
    </w:tblPr>
    <w:tcPr>
      <w:shd w:val="clear" w:color="auto" w:fill="979F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BACD7C" w:themeColor="accent4"/>
        <w:left w:val="single" w:sz="24" w:space="0" w:color="BACD7C" w:themeColor="accent4"/>
        <w:bottom w:val="single" w:sz="24" w:space="0" w:color="BACD7C" w:themeColor="accent4"/>
        <w:right w:val="single" w:sz="24" w:space="0" w:color="BACD7C" w:themeColor="accent4"/>
      </w:tblBorders>
    </w:tblPr>
    <w:tcPr>
      <w:shd w:val="clear" w:color="auto" w:fill="BACD7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F5E2F" w:themeColor="accent5"/>
        <w:left w:val="single" w:sz="24" w:space="0" w:color="AF5E2F" w:themeColor="accent5"/>
        <w:bottom w:val="single" w:sz="24" w:space="0" w:color="AF5E2F" w:themeColor="accent5"/>
        <w:right w:val="single" w:sz="24" w:space="0" w:color="AF5E2F" w:themeColor="accent5"/>
      </w:tblBorders>
    </w:tblPr>
    <w:tcPr>
      <w:shd w:val="clear" w:color="auto" w:fill="AF5E2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4E3C34" w:themeColor="accent6"/>
        <w:left w:val="single" w:sz="24" w:space="0" w:color="4E3C34" w:themeColor="accent6"/>
        <w:bottom w:val="single" w:sz="24" w:space="0" w:color="4E3C34" w:themeColor="accent6"/>
        <w:right w:val="single" w:sz="24" w:space="0" w:color="4E3C34" w:themeColor="accent6"/>
      </w:tblBorders>
    </w:tblPr>
    <w:tcPr>
      <w:shd w:val="clear" w:color="auto" w:fill="4E3C3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66622A" w:themeColor="accent1" w:themeShade="BF"/>
    </w:rPr>
    <w:tblPr>
      <w:tblStyleRowBandSize w:val="1"/>
      <w:tblStyleColBandSize w:val="1"/>
      <w:tblBorders>
        <w:top w:val="single" w:sz="4" w:space="0" w:color="898439" w:themeColor="accent1"/>
        <w:bottom w:val="single" w:sz="4" w:space="0" w:color="898439" w:themeColor="accent1"/>
      </w:tblBorders>
    </w:tblPr>
    <w:tblStylePr w:type="firstRow">
      <w:rPr>
        <w:b/>
        <w:bCs/>
      </w:rPr>
      <w:tblPr/>
      <w:tcPr>
        <w:tcBorders>
          <w:bottom w:val="single" w:sz="4" w:space="0" w:color="898439" w:themeColor="accent1"/>
        </w:tcBorders>
      </w:tcPr>
    </w:tblStylePr>
    <w:tblStylePr w:type="lastRow">
      <w:rPr>
        <w:b/>
        <w:bCs/>
      </w:rPr>
      <w:tblPr/>
      <w:tcPr>
        <w:tcBorders>
          <w:top w:val="double" w:sz="4" w:space="0" w:color="898439" w:themeColor="accent1"/>
        </w:tcBorders>
      </w:tcPr>
    </w:tblStylePr>
    <w:tblStylePr w:type="firstCol">
      <w:rPr>
        <w:b/>
        <w:bCs/>
      </w:rPr>
    </w:tblStylePr>
    <w:tblStylePr w:type="lastCol">
      <w:rPr>
        <w:b/>
        <w:bCs/>
      </w:rPr>
    </w:tblStylePr>
    <w:tblStylePr w:type="band1Vert">
      <w:tblPr/>
      <w:tcPr>
        <w:shd w:val="clear" w:color="auto" w:fill="ECEAD2" w:themeFill="accent1" w:themeFillTint="33"/>
      </w:tcPr>
    </w:tblStylePr>
    <w:tblStylePr w:type="band1Horz">
      <w:tblPr/>
      <w:tcPr>
        <w:shd w:val="clear" w:color="auto" w:fill="ECEAD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0F2A16" w:themeColor="accent2" w:themeShade="BF"/>
    </w:rPr>
    <w:tblPr>
      <w:tblStyleRowBandSize w:val="1"/>
      <w:tblStyleColBandSize w:val="1"/>
      <w:tblBorders>
        <w:top w:val="single" w:sz="4" w:space="0" w:color="15391E" w:themeColor="accent2"/>
        <w:bottom w:val="single" w:sz="4" w:space="0" w:color="15391E" w:themeColor="accent2"/>
      </w:tblBorders>
    </w:tblPr>
    <w:tblStylePr w:type="firstRow">
      <w:rPr>
        <w:b/>
        <w:bCs/>
      </w:rPr>
      <w:tblPr/>
      <w:tcPr>
        <w:tcBorders>
          <w:bottom w:val="single" w:sz="4" w:space="0" w:color="15391E" w:themeColor="accent2"/>
        </w:tcBorders>
      </w:tcPr>
    </w:tblStylePr>
    <w:tblStylePr w:type="lastRow">
      <w:rPr>
        <w:b/>
        <w:bCs/>
      </w:rPr>
      <w:tblPr/>
      <w:tcPr>
        <w:tcBorders>
          <w:top w:val="double" w:sz="4" w:space="0" w:color="15391E" w:themeColor="accent2"/>
        </w:tcBorders>
      </w:tcPr>
    </w:tblStylePr>
    <w:tblStylePr w:type="firstCol">
      <w:rPr>
        <w:b/>
        <w:bCs/>
      </w:rPr>
    </w:tblStylePr>
    <w:tblStylePr w:type="lastCol">
      <w:rPr>
        <w:b/>
        <w:bCs/>
      </w:rPr>
    </w:tblStylePr>
    <w:tblStylePr w:type="band1Vert">
      <w:tblPr/>
      <w:tcPr>
        <w:shd w:val="clear" w:color="auto" w:fill="BFE7C9" w:themeFill="accent2" w:themeFillTint="33"/>
      </w:tcPr>
    </w:tblStylePr>
    <w:tblStylePr w:type="band1Horz">
      <w:tblPr/>
      <w:tcPr>
        <w:shd w:val="clear" w:color="auto" w:fill="BFE7C9"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0796A" w:themeColor="accent3" w:themeShade="BF"/>
    </w:rPr>
    <w:tblPr>
      <w:tblStyleRowBandSize w:val="1"/>
      <w:tblStyleColBandSize w:val="1"/>
      <w:tblBorders>
        <w:top w:val="single" w:sz="4" w:space="0" w:color="979F91" w:themeColor="accent3"/>
        <w:bottom w:val="single" w:sz="4" w:space="0" w:color="979F91" w:themeColor="accent3"/>
      </w:tblBorders>
    </w:tblPr>
    <w:tblStylePr w:type="firstRow">
      <w:rPr>
        <w:b/>
        <w:bCs/>
      </w:rPr>
      <w:tblPr/>
      <w:tcPr>
        <w:tcBorders>
          <w:bottom w:val="single" w:sz="4" w:space="0" w:color="979F91" w:themeColor="accent3"/>
        </w:tcBorders>
      </w:tcPr>
    </w:tblStylePr>
    <w:tblStylePr w:type="lastRow">
      <w:rPr>
        <w:b/>
        <w:bCs/>
      </w:rPr>
      <w:tblPr/>
      <w:tcPr>
        <w:tcBorders>
          <w:top w:val="double" w:sz="4" w:space="0" w:color="979F91" w:themeColor="accent3"/>
        </w:tcBorders>
      </w:tcPr>
    </w:tblStylePr>
    <w:tblStylePr w:type="firstCol">
      <w:rPr>
        <w:b/>
        <w:bCs/>
      </w:rPr>
    </w:tblStylePr>
    <w:tblStylePr w:type="lastCol">
      <w:rPr>
        <w:b/>
        <w:bCs/>
      </w:rPr>
    </w:tblStylePr>
    <w:tblStylePr w:type="band1Vert">
      <w:tblPr/>
      <w:tcPr>
        <w:shd w:val="clear" w:color="auto" w:fill="EAEBE8" w:themeFill="accent3" w:themeFillTint="33"/>
      </w:tcPr>
    </w:tblStylePr>
    <w:tblStylePr w:type="band1Horz">
      <w:tblPr/>
      <w:tcPr>
        <w:shd w:val="clear" w:color="auto" w:fill="EAEBE8"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98B244" w:themeColor="accent4" w:themeShade="BF"/>
    </w:rPr>
    <w:tblPr>
      <w:tblStyleRowBandSize w:val="1"/>
      <w:tblStyleColBandSize w:val="1"/>
      <w:tblBorders>
        <w:top w:val="single" w:sz="4" w:space="0" w:color="BACD7C" w:themeColor="accent4"/>
        <w:bottom w:val="single" w:sz="4" w:space="0" w:color="BACD7C" w:themeColor="accent4"/>
      </w:tblBorders>
    </w:tblPr>
    <w:tblStylePr w:type="firstRow">
      <w:rPr>
        <w:b/>
        <w:bCs/>
      </w:rPr>
      <w:tblPr/>
      <w:tcPr>
        <w:tcBorders>
          <w:bottom w:val="single" w:sz="4" w:space="0" w:color="BACD7C" w:themeColor="accent4"/>
        </w:tcBorders>
      </w:tcPr>
    </w:tblStylePr>
    <w:tblStylePr w:type="lastRow">
      <w:rPr>
        <w:b/>
        <w:bCs/>
      </w:rPr>
      <w:tblPr/>
      <w:tcPr>
        <w:tcBorders>
          <w:top w:val="double" w:sz="4" w:space="0" w:color="BACD7C" w:themeColor="accent4"/>
        </w:tcBorders>
      </w:tcPr>
    </w:tblStylePr>
    <w:tblStylePr w:type="firstCol">
      <w:rPr>
        <w:b/>
        <w:bCs/>
      </w:rPr>
    </w:tblStylePr>
    <w:tblStylePr w:type="lastCol">
      <w:rPr>
        <w:b/>
        <w:bCs/>
      </w:rPr>
    </w:tblStylePr>
    <w:tblStylePr w:type="band1Vert">
      <w:tblPr/>
      <w:tcPr>
        <w:shd w:val="clear" w:color="auto" w:fill="F1F5E4" w:themeFill="accent4" w:themeFillTint="33"/>
      </w:tcPr>
    </w:tblStylePr>
    <w:tblStylePr w:type="band1Horz">
      <w:tblPr/>
      <w:tcPr>
        <w:shd w:val="clear" w:color="auto" w:fill="F1F5E4"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824623" w:themeColor="accent5" w:themeShade="BF"/>
    </w:rPr>
    <w:tblPr>
      <w:tblStyleRowBandSize w:val="1"/>
      <w:tblStyleColBandSize w:val="1"/>
      <w:tblBorders>
        <w:top w:val="single" w:sz="4" w:space="0" w:color="AF5E2F" w:themeColor="accent5"/>
        <w:bottom w:val="single" w:sz="4" w:space="0" w:color="AF5E2F" w:themeColor="accent5"/>
      </w:tblBorders>
    </w:tblPr>
    <w:tblStylePr w:type="firstRow">
      <w:rPr>
        <w:b/>
        <w:bCs/>
      </w:rPr>
      <w:tblPr/>
      <w:tcPr>
        <w:tcBorders>
          <w:bottom w:val="single" w:sz="4" w:space="0" w:color="AF5E2F" w:themeColor="accent5"/>
        </w:tcBorders>
      </w:tcPr>
    </w:tblStylePr>
    <w:tblStylePr w:type="lastRow">
      <w:rPr>
        <w:b/>
        <w:bCs/>
      </w:rPr>
      <w:tblPr/>
      <w:tcPr>
        <w:tcBorders>
          <w:top w:val="double" w:sz="4" w:space="0" w:color="AF5E2F" w:themeColor="accent5"/>
        </w:tcBorders>
      </w:tcPr>
    </w:tblStylePr>
    <w:tblStylePr w:type="firstCol">
      <w:rPr>
        <w:b/>
        <w:bCs/>
      </w:rPr>
    </w:tblStylePr>
    <w:tblStylePr w:type="lastCol">
      <w:rPr>
        <w:b/>
        <w:bCs/>
      </w:rPr>
    </w:tblStylePr>
    <w:tblStylePr w:type="band1Vert">
      <w:tblPr/>
      <w:tcPr>
        <w:shd w:val="clear" w:color="auto" w:fill="F2DDD1" w:themeFill="accent5" w:themeFillTint="33"/>
      </w:tcPr>
    </w:tblStylePr>
    <w:tblStylePr w:type="band1Horz">
      <w:tblPr/>
      <w:tcPr>
        <w:shd w:val="clear" w:color="auto" w:fill="F2DDD1"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3A2C27" w:themeColor="accent6" w:themeShade="BF"/>
    </w:rPr>
    <w:tblPr>
      <w:tblStyleRowBandSize w:val="1"/>
      <w:tblStyleColBandSize w:val="1"/>
      <w:tblBorders>
        <w:top w:val="single" w:sz="4" w:space="0" w:color="4E3C34" w:themeColor="accent6"/>
        <w:bottom w:val="single" w:sz="4" w:space="0" w:color="4E3C34" w:themeColor="accent6"/>
      </w:tblBorders>
    </w:tblPr>
    <w:tblStylePr w:type="firstRow">
      <w:rPr>
        <w:b/>
        <w:bCs/>
      </w:rPr>
      <w:tblPr/>
      <w:tcPr>
        <w:tcBorders>
          <w:bottom w:val="single" w:sz="4" w:space="0" w:color="4E3C34" w:themeColor="accent6"/>
        </w:tcBorders>
      </w:tcPr>
    </w:tblStylePr>
    <w:tblStylePr w:type="lastRow">
      <w:rPr>
        <w:b/>
        <w:bCs/>
      </w:rPr>
      <w:tblPr/>
      <w:tcPr>
        <w:tcBorders>
          <w:top w:val="double" w:sz="4" w:space="0" w:color="4E3C34" w:themeColor="accent6"/>
        </w:tcBorders>
      </w:tcPr>
    </w:tblStylePr>
    <w:tblStylePr w:type="firstCol">
      <w:rPr>
        <w:b/>
        <w:bCs/>
      </w:rPr>
    </w:tblStylePr>
    <w:tblStylePr w:type="lastCol">
      <w:rPr>
        <w:b/>
        <w:bCs/>
      </w:rPr>
    </w:tblStylePr>
    <w:tblStylePr w:type="band1Vert">
      <w:tblPr/>
      <w:tcPr>
        <w:shd w:val="clear" w:color="auto" w:fill="E0D6D1" w:themeFill="accent6" w:themeFillTint="33"/>
      </w:tcPr>
    </w:tblStylePr>
    <w:tblStylePr w:type="band1Horz">
      <w:tblPr/>
      <w:tcPr>
        <w:shd w:val="clear" w:color="auto" w:fill="E0D6D1"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6662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84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84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84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8439" w:themeColor="accent1"/>
        </w:tcBorders>
        <w:shd w:val="clear" w:color="auto" w:fill="FFFFFF" w:themeFill="background1"/>
      </w:tcPr>
    </w:tblStylePr>
    <w:tblStylePr w:type="band1Vert">
      <w:tblPr/>
      <w:tcPr>
        <w:shd w:val="clear" w:color="auto" w:fill="ECEAD2" w:themeFill="accent1" w:themeFillTint="33"/>
      </w:tcPr>
    </w:tblStylePr>
    <w:tblStylePr w:type="band1Horz">
      <w:tblPr/>
      <w:tcPr>
        <w:shd w:val="clear" w:color="auto" w:fill="ECE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0F2A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391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391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391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391E" w:themeColor="accent2"/>
        </w:tcBorders>
        <w:shd w:val="clear" w:color="auto" w:fill="FFFFFF" w:themeFill="background1"/>
      </w:tcPr>
    </w:tblStylePr>
    <w:tblStylePr w:type="band1Vert">
      <w:tblPr/>
      <w:tcPr>
        <w:shd w:val="clear" w:color="auto" w:fill="BFE7C9" w:themeFill="accent2" w:themeFillTint="33"/>
      </w:tcPr>
    </w:tblStylePr>
    <w:tblStylePr w:type="band1Horz">
      <w:tblPr/>
      <w:tcPr>
        <w:shd w:val="clear" w:color="auto" w:fill="BFE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079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F9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F9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F9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F91" w:themeColor="accent3"/>
        </w:tcBorders>
        <w:shd w:val="clear" w:color="auto" w:fill="FFFFFF" w:themeFill="background1"/>
      </w:tcPr>
    </w:tblStylePr>
    <w:tblStylePr w:type="band1Vert">
      <w:tblPr/>
      <w:tcPr>
        <w:shd w:val="clear" w:color="auto" w:fill="EAEBE8" w:themeFill="accent3" w:themeFillTint="33"/>
      </w:tcPr>
    </w:tblStylePr>
    <w:tblStylePr w:type="band1Horz">
      <w:tblPr/>
      <w:tcPr>
        <w:shd w:val="clear" w:color="auto" w:fill="EAEB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98B24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D7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D7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D7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D7C" w:themeColor="accent4"/>
        </w:tcBorders>
        <w:shd w:val="clear" w:color="auto" w:fill="FFFFFF" w:themeFill="background1"/>
      </w:tcPr>
    </w:tblStylePr>
    <w:tblStylePr w:type="band1Vert">
      <w:tblPr/>
      <w:tcPr>
        <w:shd w:val="clear" w:color="auto" w:fill="F1F5E4" w:themeFill="accent4" w:themeFillTint="33"/>
      </w:tcPr>
    </w:tblStylePr>
    <w:tblStylePr w:type="band1Horz">
      <w:tblPr/>
      <w:tcPr>
        <w:shd w:val="clear" w:color="auto" w:fill="F1F5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82462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5E2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5E2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5E2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5E2F" w:themeColor="accent5"/>
        </w:tcBorders>
        <w:shd w:val="clear" w:color="auto" w:fill="FFFFFF" w:themeFill="background1"/>
      </w:tcPr>
    </w:tblStylePr>
    <w:tblStylePr w:type="band1Vert">
      <w:tblPr/>
      <w:tcPr>
        <w:shd w:val="clear" w:color="auto" w:fill="F2DDD1" w:themeFill="accent5" w:themeFillTint="33"/>
      </w:tcPr>
    </w:tblStylePr>
    <w:tblStylePr w:type="band1Horz">
      <w:tblPr/>
      <w:tcPr>
        <w:shd w:val="clear" w:color="auto" w:fill="F2DD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3A2C2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3C3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3C3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3C3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3C34" w:themeColor="accent6"/>
        </w:tcBorders>
        <w:shd w:val="clear" w:color="auto" w:fill="FFFFFF" w:themeFill="background1"/>
      </w:tcPr>
    </w:tblStylePr>
    <w:tblStylePr w:type="band1Vert">
      <w:tblPr/>
      <w:tcPr>
        <w:shd w:val="clear" w:color="auto" w:fill="E0D6D1" w:themeFill="accent6" w:themeFillTint="33"/>
      </w:tcPr>
    </w:tblStylePr>
    <w:tblStylePr w:type="band1Horz">
      <w:tblPr/>
      <w:tcPr>
        <w:shd w:val="clear" w:color="auto" w:fill="E0D6D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B9B357" w:themeColor="accent1" w:themeTint="BF"/>
        <w:left w:val="single" w:sz="8" w:space="0" w:color="B9B357" w:themeColor="accent1" w:themeTint="BF"/>
        <w:bottom w:val="single" w:sz="8" w:space="0" w:color="B9B357" w:themeColor="accent1" w:themeTint="BF"/>
        <w:right w:val="single" w:sz="8" w:space="0" w:color="B9B357" w:themeColor="accent1" w:themeTint="BF"/>
        <w:insideH w:val="single" w:sz="8" w:space="0" w:color="B9B357" w:themeColor="accent1" w:themeTint="BF"/>
        <w:insideV w:val="single" w:sz="8" w:space="0" w:color="B9B357" w:themeColor="accent1" w:themeTint="BF"/>
      </w:tblBorders>
    </w:tblPr>
    <w:tcPr>
      <w:shd w:val="clear" w:color="auto" w:fill="E8E5C7" w:themeFill="accent1" w:themeFillTint="3F"/>
    </w:tcPr>
    <w:tblStylePr w:type="firstRow">
      <w:rPr>
        <w:b/>
        <w:bCs/>
      </w:rPr>
    </w:tblStylePr>
    <w:tblStylePr w:type="lastRow">
      <w:rPr>
        <w:b/>
        <w:bCs/>
      </w:rPr>
      <w:tblPr/>
      <w:tcPr>
        <w:tcBorders>
          <w:top w:val="single" w:sz="18" w:space="0" w:color="B9B357" w:themeColor="accent1" w:themeTint="BF"/>
        </w:tcBorders>
      </w:tcPr>
    </w:tblStylePr>
    <w:tblStylePr w:type="firstCol">
      <w:rPr>
        <w:b/>
        <w:bCs/>
      </w:rPr>
    </w:tblStylePr>
    <w:tblStylePr w:type="lastCol">
      <w:rPr>
        <w:b/>
        <w:bCs/>
      </w:rPr>
    </w:tblStylePr>
    <w:tblStylePr w:type="band1Vert">
      <w:tblPr/>
      <w:tcPr>
        <w:shd w:val="clear" w:color="auto" w:fill="D0CC8F" w:themeFill="accent1" w:themeFillTint="7F"/>
      </w:tcPr>
    </w:tblStylePr>
    <w:tblStylePr w:type="band1Horz">
      <w:tblPr/>
      <w:tcPr>
        <w:shd w:val="clear" w:color="auto" w:fill="D0CC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328847" w:themeColor="accent2" w:themeTint="BF"/>
        <w:left w:val="single" w:sz="8" w:space="0" w:color="328847" w:themeColor="accent2" w:themeTint="BF"/>
        <w:bottom w:val="single" w:sz="8" w:space="0" w:color="328847" w:themeColor="accent2" w:themeTint="BF"/>
        <w:right w:val="single" w:sz="8" w:space="0" w:color="328847" w:themeColor="accent2" w:themeTint="BF"/>
        <w:insideH w:val="single" w:sz="8" w:space="0" w:color="328847" w:themeColor="accent2" w:themeTint="BF"/>
        <w:insideV w:val="single" w:sz="8" w:space="0" w:color="328847" w:themeColor="accent2" w:themeTint="BF"/>
      </w:tblBorders>
    </w:tblPr>
    <w:tcPr>
      <w:shd w:val="clear" w:color="auto" w:fill="B0E2BC" w:themeFill="accent2" w:themeFillTint="3F"/>
    </w:tcPr>
    <w:tblStylePr w:type="firstRow">
      <w:rPr>
        <w:b/>
        <w:bCs/>
      </w:rPr>
    </w:tblStylePr>
    <w:tblStylePr w:type="lastRow">
      <w:rPr>
        <w:b/>
        <w:bCs/>
      </w:rPr>
      <w:tblPr/>
      <w:tcPr>
        <w:tcBorders>
          <w:top w:val="single" w:sz="18" w:space="0" w:color="328847" w:themeColor="accent2" w:themeTint="BF"/>
        </w:tcBorders>
      </w:tcPr>
    </w:tblStylePr>
    <w:tblStylePr w:type="firstCol">
      <w:rPr>
        <w:b/>
        <w:bCs/>
      </w:rPr>
    </w:tblStylePr>
    <w:tblStylePr w:type="lastCol">
      <w:rPr>
        <w:b/>
        <w:bCs/>
      </w:rPr>
    </w:tblStylePr>
    <w:tblStylePr w:type="band1Vert">
      <w:tblPr/>
      <w:tcPr>
        <w:shd w:val="clear" w:color="auto" w:fill="61C57A" w:themeFill="accent2" w:themeFillTint="7F"/>
      </w:tcPr>
    </w:tblStylePr>
    <w:tblStylePr w:type="band1Horz">
      <w:tblPr/>
      <w:tcPr>
        <w:shd w:val="clear" w:color="auto" w:fill="61C57A"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1B7AC" w:themeColor="accent3" w:themeTint="BF"/>
        <w:left w:val="single" w:sz="8" w:space="0" w:color="B1B7AC" w:themeColor="accent3" w:themeTint="BF"/>
        <w:bottom w:val="single" w:sz="8" w:space="0" w:color="B1B7AC" w:themeColor="accent3" w:themeTint="BF"/>
        <w:right w:val="single" w:sz="8" w:space="0" w:color="B1B7AC" w:themeColor="accent3" w:themeTint="BF"/>
        <w:insideH w:val="single" w:sz="8" w:space="0" w:color="B1B7AC" w:themeColor="accent3" w:themeTint="BF"/>
        <w:insideV w:val="single" w:sz="8" w:space="0" w:color="B1B7AC" w:themeColor="accent3" w:themeTint="BF"/>
      </w:tblBorders>
    </w:tblPr>
    <w:tcPr>
      <w:shd w:val="clear" w:color="auto" w:fill="E5E7E3" w:themeFill="accent3" w:themeFillTint="3F"/>
    </w:tcPr>
    <w:tblStylePr w:type="firstRow">
      <w:rPr>
        <w:b/>
        <w:bCs/>
      </w:rPr>
    </w:tblStylePr>
    <w:tblStylePr w:type="lastRow">
      <w:rPr>
        <w:b/>
        <w:bCs/>
      </w:rPr>
      <w:tblPr/>
      <w:tcPr>
        <w:tcBorders>
          <w:top w:val="single" w:sz="18" w:space="0" w:color="B1B7AC" w:themeColor="accent3" w:themeTint="BF"/>
        </w:tcBorders>
      </w:tcPr>
    </w:tblStylePr>
    <w:tblStylePr w:type="firstCol">
      <w:rPr>
        <w:b/>
        <w:bCs/>
      </w:rPr>
    </w:tblStylePr>
    <w:tblStylePr w:type="lastCol">
      <w:rPr>
        <w:b/>
        <w:bCs/>
      </w:rPr>
    </w:tblStylePr>
    <w:tblStylePr w:type="band1Vert">
      <w:tblPr/>
      <w:tcPr>
        <w:shd w:val="clear" w:color="auto" w:fill="CBCFC8" w:themeFill="accent3" w:themeFillTint="7F"/>
      </w:tcPr>
    </w:tblStylePr>
    <w:tblStylePr w:type="band1Horz">
      <w:tblPr/>
      <w:tcPr>
        <w:shd w:val="clear" w:color="auto" w:fill="CBCFC8"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CBD99C" w:themeColor="accent4" w:themeTint="BF"/>
        <w:left w:val="single" w:sz="8" w:space="0" w:color="CBD99C" w:themeColor="accent4" w:themeTint="BF"/>
        <w:bottom w:val="single" w:sz="8" w:space="0" w:color="CBD99C" w:themeColor="accent4" w:themeTint="BF"/>
        <w:right w:val="single" w:sz="8" w:space="0" w:color="CBD99C" w:themeColor="accent4" w:themeTint="BF"/>
        <w:insideH w:val="single" w:sz="8" w:space="0" w:color="CBD99C" w:themeColor="accent4" w:themeTint="BF"/>
        <w:insideV w:val="single" w:sz="8" w:space="0" w:color="CBD99C" w:themeColor="accent4" w:themeTint="BF"/>
      </w:tblBorders>
    </w:tblPr>
    <w:tcPr>
      <w:shd w:val="clear" w:color="auto" w:fill="EDF2DE" w:themeFill="accent4" w:themeFillTint="3F"/>
    </w:tcPr>
    <w:tblStylePr w:type="firstRow">
      <w:rPr>
        <w:b/>
        <w:bCs/>
      </w:rPr>
    </w:tblStylePr>
    <w:tblStylePr w:type="lastRow">
      <w:rPr>
        <w:b/>
        <w:bCs/>
      </w:rPr>
      <w:tblPr/>
      <w:tcPr>
        <w:tcBorders>
          <w:top w:val="single" w:sz="18" w:space="0" w:color="CBD99C" w:themeColor="accent4" w:themeTint="BF"/>
        </w:tcBorders>
      </w:tcPr>
    </w:tblStylePr>
    <w:tblStylePr w:type="firstCol">
      <w:rPr>
        <w:b/>
        <w:bCs/>
      </w:rPr>
    </w:tblStylePr>
    <w:tblStylePr w:type="lastCol">
      <w:rPr>
        <w:b/>
        <w:bCs/>
      </w:rPr>
    </w:tblStylePr>
    <w:tblStylePr w:type="band1Vert">
      <w:tblPr/>
      <w:tcPr>
        <w:shd w:val="clear" w:color="auto" w:fill="DCE6BD" w:themeFill="accent4" w:themeFillTint="7F"/>
      </w:tcPr>
    </w:tblStylePr>
    <w:tblStylePr w:type="band1Horz">
      <w:tblPr/>
      <w:tcPr>
        <w:shd w:val="clear" w:color="auto" w:fill="DCE6BD"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D18254" w:themeColor="accent5" w:themeTint="BF"/>
        <w:left w:val="single" w:sz="8" w:space="0" w:color="D18254" w:themeColor="accent5" w:themeTint="BF"/>
        <w:bottom w:val="single" w:sz="8" w:space="0" w:color="D18254" w:themeColor="accent5" w:themeTint="BF"/>
        <w:right w:val="single" w:sz="8" w:space="0" w:color="D18254" w:themeColor="accent5" w:themeTint="BF"/>
        <w:insideH w:val="single" w:sz="8" w:space="0" w:color="D18254" w:themeColor="accent5" w:themeTint="BF"/>
        <w:insideV w:val="single" w:sz="8" w:space="0" w:color="D18254" w:themeColor="accent5" w:themeTint="BF"/>
      </w:tblBorders>
    </w:tblPr>
    <w:tcPr>
      <w:shd w:val="clear" w:color="auto" w:fill="F0D5C6" w:themeFill="accent5" w:themeFillTint="3F"/>
    </w:tcPr>
    <w:tblStylePr w:type="firstRow">
      <w:rPr>
        <w:b/>
        <w:bCs/>
      </w:rPr>
    </w:tblStylePr>
    <w:tblStylePr w:type="lastRow">
      <w:rPr>
        <w:b/>
        <w:bCs/>
      </w:rPr>
      <w:tblPr/>
      <w:tcPr>
        <w:tcBorders>
          <w:top w:val="single" w:sz="18" w:space="0" w:color="D18254" w:themeColor="accent5" w:themeTint="BF"/>
        </w:tcBorders>
      </w:tcPr>
    </w:tblStylePr>
    <w:tblStylePr w:type="firstCol">
      <w:rPr>
        <w:b/>
        <w:bCs/>
      </w:rPr>
    </w:tblStylePr>
    <w:tblStylePr w:type="lastCol">
      <w:rPr>
        <w:b/>
        <w:bCs/>
      </w:rPr>
    </w:tblStylePr>
    <w:tblStylePr w:type="band1Vert">
      <w:tblPr/>
      <w:tcPr>
        <w:shd w:val="clear" w:color="auto" w:fill="E0AB8D" w:themeFill="accent5" w:themeFillTint="7F"/>
      </w:tcPr>
    </w:tblStylePr>
    <w:tblStylePr w:type="band1Horz">
      <w:tblPr/>
      <w:tcPr>
        <w:shd w:val="clear" w:color="auto" w:fill="E0AB8D"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7675A" w:themeColor="accent6" w:themeTint="BF"/>
        <w:left w:val="single" w:sz="8" w:space="0" w:color="87675A" w:themeColor="accent6" w:themeTint="BF"/>
        <w:bottom w:val="single" w:sz="8" w:space="0" w:color="87675A" w:themeColor="accent6" w:themeTint="BF"/>
        <w:right w:val="single" w:sz="8" w:space="0" w:color="87675A" w:themeColor="accent6" w:themeTint="BF"/>
        <w:insideH w:val="single" w:sz="8" w:space="0" w:color="87675A" w:themeColor="accent6" w:themeTint="BF"/>
        <w:insideV w:val="single" w:sz="8" w:space="0" w:color="87675A" w:themeColor="accent6" w:themeTint="BF"/>
      </w:tblBorders>
    </w:tblPr>
    <w:tcPr>
      <w:shd w:val="clear" w:color="auto" w:fill="D9CCC6" w:themeFill="accent6" w:themeFillTint="3F"/>
    </w:tcPr>
    <w:tblStylePr w:type="firstRow">
      <w:rPr>
        <w:b/>
        <w:bCs/>
      </w:rPr>
    </w:tblStylePr>
    <w:tblStylePr w:type="lastRow">
      <w:rPr>
        <w:b/>
        <w:bCs/>
      </w:rPr>
      <w:tblPr/>
      <w:tcPr>
        <w:tcBorders>
          <w:top w:val="single" w:sz="18" w:space="0" w:color="87675A" w:themeColor="accent6" w:themeTint="BF"/>
        </w:tcBorders>
      </w:tcPr>
    </w:tblStylePr>
    <w:tblStylePr w:type="firstCol">
      <w:rPr>
        <w:b/>
        <w:bCs/>
      </w:rPr>
    </w:tblStylePr>
    <w:tblStylePr w:type="lastCol">
      <w:rPr>
        <w:b/>
        <w:bCs/>
      </w:rPr>
    </w:tblStylePr>
    <w:tblStylePr w:type="band1Vert">
      <w:tblPr/>
      <w:tcPr>
        <w:shd w:val="clear" w:color="auto" w:fill="B3988D" w:themeFill="accent6" w:themeFillTint="7F"/>
      </w:tcPr>
    </w:tblStylePr>
    <w:tblStylePr w:type="band1Horz">
      <w:tblPr/>
      <w:tcPr>
        <w:shd w:val="clear" w:color="auto" w:fill="B3988D"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8439" w:themeColor="accent1"/>
        <w:left w:val="single" w:sz="8" w:space="0" w:color="898439" w:themeColor="accent1"/>
        <w:bottom w:val="single" w:sz="8" w:space="0" w:color="898439" w:themeColor="accent1"/>
        <w:right w:val="single" w:sz="8" w:space="0" w:color="898439" w:themeColor="accent1"/>
        <w:insideH w:val="single" w:sz="8" w:space="0" w:color="898439" w:themeColor="accent1"/>
        <w:insideV w:val="single" w:sz="8" w:space="0" w:color="898439" w:themeColor="accent1"/>
      </w:tblBorders>
    </w:tblPr>
    <w:tcPr>
      <w:shd w:val="clear" w:color="auto" w:fill="E8E5C7" w:themeFill="accent1" w:themeFillTint="3F"/>
    </w:tcPr>
    <w:tblStylePr w:type="firstRow">
      <w:rPr>
        <w:b/>
        <w:bCs/>
        <w:color w:val="000000" w:themeColor="text1"/>
      </w:rPr>
      <w:tblPr/>
      <w:tcPr>
        <w:shd w:val="clear" w:color="auto" w:fill="F6F5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D2" w:themeFill="accent1" w:themeFillTint="33"/>
      </w:tcPr>
    </w:tblStylePr>
    <w:tblStylePr w:type="band1Vert">
      <w:tblPr/>
      <w:tcPr>
        <w:shd w:val="clear" w:color="auto" w:fill="D0CC8F" w:themeFill="accent1" w:themeFillTint="7F"/>
      </w:tcPr>
    </w:tblStylePr>
    <w:tblStylePr w:type="band1Horz">
      <w:tblPr/>
      <w:tcPr>
        <w:tcBorders>
          <w:insideH w:val="single" w:sz="6" w:space="0" w:color="898439" w:themeColor="accent1"/>
          <w:insideV w:val="single" w:sz="6" w:space="0" w:color="898439" w:themeColor="accent1"/>
        </w:tcBorders>
        <w:shd w:val="clear" w:color="auto" w:fill="D0CC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391E" w:themeColor="accent2"/>
        <w:left w:val="single" w:sz="8" w:space="0" w:color="15391E" w:themeColor="accent2"/>
        <w:bottom w:val="single" w:sz="8" w:space="0" w:color="15391E" w:themeColor="accent2"/>
        <w:right w:val="single" w:sz="8" w:space="0" w:color="15391E" w:themeColor="accent2"/>
        <w:insideH w:val="single" w:sz="8" w:space="0" w:color="15391E" w:themeColor="accent2"/>
        <w:insideV w:val="single" w:sz="8" w:space="0" w:color="15391E" w:themeColor="accent2"/>
      </w:tblBorders>
    </w:tblPr>
    <w:tcPr>
      <w:shd w:val="clear" w:color="auto" w:fill="B0E2BC" w:themeFill="accent2" w:themeFillTint="3F"/>
    </w:tcPr>
    <w:tblStylePr w:type="firstRow">
      <w:rPr>
        <w:b/>
        <w:bCs/>
        <w:color w:val="000000" w:themeColor="text1"/>
      </w:rPr>
      <w:tblPr/>
      <w:tcPr>
        <w:shd w:val="clear" w:color="auto" w:fill="D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7C9" w:themeFill="accent2" w:themeFillTint="33"/>
      </w:tcPr>
    </w:tblStylePr>
    <w:tblStylePr w:type="band1Vert">
      <w:tblPr/>
      <w:tcPr>
        <w:shd w:val="clear" w:color="auto" w:fill="61C57A" w:themeFill="accent2" w:themeFillTint="7F"/>
      </w:tcPr>
    </w:tblStylePr>
    <w:tblStylePr w:type="band1Horz">
      <w:tblPr/>
      <w:tcPr>
        <w:tcBorders>
          <w:insideH w:val="single" w:sz="6" w:space="0" w:color="15391E" w:themeColor="accent2"/>
          <w:insideV w:val="single" w:sz="6" w:space="0" w:color="15391E" w:themeColor="accent2"/>
        </w:tcBorders>
        <w:shd w:val="clear" w:color="auto" w:fill="61C5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9F91" w:themeColor="accent3"/>
        <w:left w:val="single" w:sz="8" w:space="0" w:color="979F91" w:themeColor="accent3"/>
        <w:bottom w:val="single" w:sz="8" w:space="0" w:color="979F91" w:themeColor="accent3"/>
        <w:right w:val="single" w:sz="8" w:space="0" w:color="979F91" w:themeColor="accent3"/>
        <w:insideH w:val="single" w:sz="8" w:space="0" w:color="979F91" w:themeColor="accent3"/>
        <w:insideV w:val="single" w:sz="8" w:space="0" w:color="979F91" w:themeColor="accent3"/>
      </w:tblBorders>
    </w:tblPr>
    <w:tcPr>
      <w:shd w:val="clear" w:color="auto" w:fill="E5E7E3" w:themeFill="accent3" w:themeFillTint="3F"/>
    </w:tcPr>
    <w:tblStylePr w:type="firstRow">
      <w:rPr>
        <w:b/>
        <w:bCs/>
        <w:color w:val="000000" w:themeColor="text1"/>
      </w:rPr>
      <w:tblPr/>
      <w:tcPr>
        <w:shd w:val="clear" w:color="auto" w:fill="F4F5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BE8" w:themeFill="accent3" w:themeFillTint="33"/>
      </w:tcPr>
    </w:tblStylePr>
    <w:tblStylePr w:type="band1Vert">
      <w:tblPr/>
      <w:tcPr>
        <w:shd w:val="clear" w:color="auto" w:fill="CBCFC8" w:themeFill="accent3" w:themeFillTint="7F"/>
      </w:tcPr>
    </w:tblStylePr>
    <w:tblStylePr w:type="band1Horz">
      <w:tblPr/>
      <w:tcPr>
        <w:tcBorders>
          <w:insideH w:val="single" w:sz="6" w:space="0" w:color="979F91" w:themeColor="accent3"/>
          <w:insideV w:val="single" w:sz="6" w:space="0" w:color="979F91" w:themeColor="accent3"/>
        </w:tcBorders>
        <w:shd w:val="clear" w:color="auto" w:fill="CBCF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CD7C" w:themeColor="accent4"/>
        <w:left w:val="single" w:sz="8" w:space="0" w:color="BACD7C" w:themeColor="accent4"/>
        <w:bottom w:val="single" w:sz="8" w:space="0" w:color="BACD7C" w:themeColor="accent4"/>
        <w:right w:val="single" w:sz="8" w:space="0" w:color="BACD7C" w:themeColor="accent4"/>
        <w:insideH w:val="single" w:sz="8" w:space="0" w:color="BACD7C" w:themeColor="accent4"/>
        <w:insideV w:val="single" w:sz="8" w:space="0" w:color="BACD7C" w:themeColor="accent4"/>
      </w:tblBorders>
    </w:tblPr>
    <w:tcPr>
      <w:shd w:val="clear" w:color="auto" w:fill="EDF2DE" w:themeFill="accent4" w:themeFillTint="3F"/>
    </w:tcPr>
    <w:tblStylePr w:type="firstRow">
      <w:rPr>
        <w:b/>
        <w:bCs/>
        <w:color w:val="000000" w:themeColor="text1"/>
      </w:rPr>
      <w:tblPr/>
      <w:tcPr>
        <w:shd w:val="clear" w:color="auto" w:fill="F8FA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E4" w:themeFill="accent4" w:themeFillTint="33"/>
      </w:tcPr>
    </w:tblStylePr>
    <w:tblStylePr w:type="band1Vert">
      <w:tblPr/>
      <w:tcPr>
        <w:shd w:val="clear" w:color="auto" w:fill="DCE6BD" w:themeFill="accent4" w:themeFillTint="7F"/>
      </w:tcPr>
    </w:tblStylePr>
    <w:tblStylePr w:type="band1Horz">
      <w:tblPr/>
      <w:tcPr>
        <w:tcBorders>
          <w:insideH w:val="single" w:sz="6" w:space="0" w:color="BACD7C" w:themeColor="accent4"/>
          <w:insideV w:val="single" w:sz="6" w:space="0" w:color="BACD7C" w:themeColor="accent4"/>
        </w:tcBorders>
        <w:shd w:val="clear" w:color="auto" w:fill="DCE6B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5E2F" w:themeColor="accent5"/>
        <w:left w:val="single" w:sz="8" w:space="0" w:color="AF5E2F" w:themeColor="accent5"/>
        <w:bottom w:val="single" w:sz="8" w:space="0" w:color="AF5E2F" w:themeColor="accent5"/>
        <w:right w:val="single" w:sz="8" w:space="0" w:color="AF5E2F" w:themeColor="accent5"/>
        <w:insideH w:val="single" w:sz="8" w:space="0" w:color="AF5E2F" w:themeColor="accent5"/>
        <w:insideV w:val="single" w:sz="8" w:space="0" w:color="AF5E2F" w:themeColor="accent5"/>
      </w:tblBorders>
    </w:tblPr>
    <w:tcPr>
      <w:shd w:val="clear" w:color="auto" w:fill="F0D5C6" w:themeFill="accent5" w:themeFillTint="3F"/>
    </w:tcPr>
    <w:tblStylePr w:type="firstRow">
      <w:rPr>
        <w:b/>
        <w:bCs/>
        <w:color w:val="000000" w:themeColor="text1"/>
      </w:rPr>
      <w:tblPr/>
      <w:tcPr>
        <w:shd w:val="clear" w:color="auto" w:fill="F9EE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1" w:themeFill="accent5" w:themeFillTint="33"/>
      </w:tcPr>
    </w:tblStylePr>
    <w:tblStylePr w:type="band1Vert">
      <w:tblPr/>
      <w:tcPr>
        <w:shd w:val="clear" w:color="auto" w:fill="E0AB8D" w:themeFill="accent5" w:themeFillTint="7F"/>
      </w:tcPr>
    </w:tblStylePr>
    <w:tblStylePr w:type="band1Horz">
      <w:tblPr/>
      <w:tcPr>
        <w:tcBorders>
          <w:insideH w:val="single" w:sz="6" w:space="0" w:color="AF5E2F" w:themeColor="accent5"/>
          <w:insideV w:val="single" w:sz="6" w:space="0" w:color="AF5E2F" w:themeColor="accent5"/>
        </w:tcBorders>
        <w:shd w:val="clear" w:color="auto" w:fill="E0AB8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3C34" w:themeColor="accent6"/>
        <w:left w:val="single" w:sz="8" w:space="0" w:color="4E3C34" w:themeColor="accent6"/>
        <w:bottom w:val="single" w:sz="8" w:space="0" w:color="4E3C34" w:themeColor="accent6"/>
        <w:right w:val="single" w:sz="8" w:space="0" w:color="4E3C34" w:themeColor="accent6"/>
        <w:insideH w:val="single" w:sz="8" w:space="0" w:color="4E3C34" w:themeColor="accent6"/>
        <w:insideV w:val="single" w:sz="8" w:space="0" w:color="4E3C34" w:themeColor="accent6"/>
      </w:tblBorders>
    </w:tblPr>
    <w:tcPr>
      <w:shd w:val="clear" w:color="auto" w:fill="D9CCC6" w:themeFill="accent6" w:themeFillTint="3F"/>
    </w:tcPr>
    <w:tblStylePr w:type="firstRow">
      <w:rPr>
        <w:b/>
        <w:bCs/>
        <w:color w:val="000000" w:themeColor="text1"/>
      </w:rPr>
      <w:tblPr/>
      <w:tcPr>
        <w:shd w:val="clear" w:color="auto" w:fill="F0EA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6D1" w:themeFill="accent6" w:themeFillTint="33"/>
      </w:tcPr>
    </w:tblStylePr>
    <w:tblStylePr w:type="band1Vert">
      <w:tblPr/>
      <w:tcPr>
        <w:shd w:val="clear" w:color="auto" w:fill="B3988D" w:themeFill="accent6" w:themeFillTint="7F"/>
      </w:tcPr>
    </w:tblStylePr>
    <w:tblStylePr w:type="band1Horz">
      <w:tblPr/>
      <w:tcPr>
        <w:tcBorders>
          <w:insideH w:val="single" w:sz="6" w:space="0" w:color="4E3C34" w:themeColor="accent6"/>
          <w:insideV w:val="single" w:sz="6" w:space="0" w:color="4E3C34" w:themeColor="accent6"/>
        </w:tcBorders>
        <w:shd w:val="clear" w:color="auto" w:fill="B3988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5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84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84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84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84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C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C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391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391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391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391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C5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C57A"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7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9F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9F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9F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9F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F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FC8"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D7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D7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D7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D7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6B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6BD"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5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5E2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5E2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5E2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5E2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B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B8D"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C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3C3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3C3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3C3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3C3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988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988D"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98439" w:themeColor="accent1"/>
        <w:bottom w:val="single" w:sz="8" w:space="0" w:color="898439" w:themeColor="accent1"/>
      </w:tblBorders>
    </w:tblPr>
    <w:tblStylePr w:type="firstRow">
      <w:rPr>
        <w:rFonts w:asciiTheme="majorHAnsi" w:eastAsiaTheme="majorEastAsia" w:hAnsiTheme="majorHAnsi" w:cstheme="majorBidi"/>
      </w:rPr>
      <w:tblPr/>
      <w:tcPr>
        <w:tcBorders>
          <w:top w:val="nil"/>
          <w:bottom w:val="single" w:sz="8" w:space="0" w:color="898439" w:themeColor="accent1"/>
        </w:tcBorders>
      </w:tcPr>
    </w:tblStylePr>
    <w:tblStylePr w:type="lastRow">
      <w:rPr>
        <w:b/>
        <w:bCs/>
        <w:color w:val="0E2841" w:themeColor="text2"/>
      </w:rPr>
      <w:tblPr/>
      <w:tcPr>
        <w:tcBorders>
          <w:top w:val="single" w:sz="8" w:space="0" w:color="898439" w:themeColor="accent1"/>
          <w:bottom w:val="single" w:sz="8" w:space="0" w:color="898439" w:themeColor="accent1"/>
        </w:tcBorders>
      </w:tcPr>
    </w:tblStylePr>
    <w:tblStylePr w:type="firstCol">
      <w:rPr>
        <w:b/>
        <w:bCs/>
      </w:rPr>
    </w:tblStylePr>
    <w:tblStylePr w:type="lastCol">
      <w:rPr>
        <w:b/>
        <w:bCs/>
      </w:rPr>
      <w:tblPr/>
      <w:tcPr>
        <w:tcBorders>
          <w:top w:val="single" w:sz="8" w:space="0" w:color="898439" w:themeColor="accent1"/>
          <w:bottom w:val="single" w:sz="8" w:space="0" w:color="898439" w:themeColor="accent1"/>
        </w:tcBorders>
      </w:tcPr>
    </w:tblStylePr>
    <w:tblStylePr w:type="band1Vert">
      <w:tblPr/>
      <w:tcPr>
        <w:shd w:val="clear" w:color="auto" w:fill="E8E5C7" w:themeFill="accent1" w:themeFillTint="3F"/>
      </w:tcPr>
    </w:tblStylePr>
    <w:tblStylePr w:type="band1Horz">
      <w:tblPr/>
      <w:tcPr>
        <w:shd w:val="clear" w:color="auto" w:fill="E8E5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5391E" w:themeColor="accent2"/>
        <w:bottom w:val="single" w:sz="8" w:space="0" w:color="15391E" w:themeColor="accent2"/>
      </w:tblBorders>
    </w:tblPr>
    <w:tblStylePr w:type="firstRow">
      <w:rPr>
        <w:rFonts w:asciiTheme="majorHAnsi" w:eastAsiaTheme="majorEastAsia" w:hAnsiTheme="majorHAnsi" w:cstheme="majorBidi"/>
      </w:rPr>
      <w:tblPr/>
      <w:tcPr>
        <w:tcBorders>
          <w:top w:val="nil"/>
          <w:bottom w:val="single" w:sz="8" w:space="0" w:color="15391E" w:themeColor="accent2"/>
        </w:tcBorders>
      </w:tcPr>
    </w:tblStylePr>
    <w:tblStylePr w:type="lastRow">
      <w:rPr>
        <w:b/>
        <w:bCs/>
        <w:color w:val="0E2841" w:themeColor="text2"/>
      </w:rPr>
      <w:tblPr/>
      <w:tcPr>
        <w:tcBorders>
          <w:top w:val="single" w:sz="8" w:space="0" w:color="15391E" w:themeColor="accent2"/>
          <w:bottom w:val="single" w:sz="8" w:space="0" w:color="15391E" w:themeColor="accent2"/>
        </w:tcBorders>
      </w:tcPr>
    </w:tblStylePr>
    <w:tblStylePr w:type="firstCol">
      <w:rPr>
        <w:b/>
        <w:bCs/>
      </w:rPr>
    </w:tblStylePr>
    <w:tblStylePr w:type="lastCol">
      <w:rPr>
        <w:b/>
        <w:bCs/>
      </w:rPr>
      <w:tblPr/>
      <w:tcPr>
        <w:tcBorders>
          <w:top w:val="single" w:sz="8" w:space="0" w:color="15391E" w:themeColor="accent2"/>
          <w:bottom w:val="single" w:sz="8" w:space="0" w:color="15391E" w:themeColor="accent2"/>
        </w:tcBorders>
      </w:tcPr>
    </w:tblStylePr>
    <w:tblStylePr w:type="band1Vert">
      <w:tblPr/>
      <w:tcPr>
        <w:shd w:val="clear" w:color="auto" w:fill="B0E2BC" w:themeFill="accent2" w:themeFillTint="3F"/>
      </w:tcPr>
    </w:tblStylePr>
    <w:tblStylePr w:type="band1Horz">
      <w:tblPr/>
      <w:tcPr>
        <w:shd w:val="clear" w:color="auto" w:fill="B0E2BC"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79F91" w:themeColor="accent3"/>
        <w:bottom w:val="single" w:sz="8" w:space="0" w:color="979F91" w:themeColor="accent3"/>
      </w:tblBorders>
    </w:tblPr>
    <w:tblStylePr w:type="firstRow">
      <w:rPr>
        <w:rFonts w:asciiTheme="majorHAnsi" w:eastAsiaTheme="majorEastAsia" w:hAnsiTheme="majorHAnsi" w:cstheme="majorBidi"/>
      </w:rPr>
      <w:tblPr/>
      <w:tcPr>
        <w:tcBorders>
          <w:top w:val="nil"/>
          <w:bottom w:val="single" w:sz="8" w:space="0" w:color="979F91" w:themeColor="accent3"/>
        </w:tcBorders>
      </w:tcPr>
    </w:tblStylePr>
    <w:tblStylePr w:type="lastRow">
      <w:rPr>
        <w:b/>
        <w:bCs/>
        <w:color w:val="0E2841" w:themeColor="text2"/>
      </w:rPr>
      <w:tblPr/>
      <w:tcPr>
        <w:tcBorders>
          <w:top w:val="single" w:sz="8" w:space="0" w:color="979F91" w:themeColor="accent3"/>
          <w:bottom w:val="single" w:sz="8" w:space="0" w:color="979F91" w:themeColor="accent3"/>
        </w:tcBorders>
      </w:tcPr>
    </w:tblStylePr>
    <w:tblStylePr w:type="firstCol">
      <w:rPr>
        <w:b/>
        <w:bCs/>
      </w:rPr>
    </w:tblStylePr>
    <w:tblStylePr w:type="lastCol">
      <w:rPr>
        <w:b/>
        <w:bCs/>
      </w:rPr>
      <w:tblPr/>
      <w:tcPr>
        <w:tcBorders>
          <w:top w:val="single" w:sz="8" w:space="0" w:color="979F91" w:themeColor="accent3"/>
          <w:bottom w:val="single" w:sz="8" w:space="0" w:color="979F91" w:themeColor="accent3"/>
        </w:tcBorders>
      </w:tcPr>
    </w:tblStylePr>
    <w:tblStylePr w:type="band1Vert">
      <w:tblPr/>
      <w:tcPr>
        <w:shd w:val="clear" w:color="auto" w:fill="E5E7E3" w:themeFill="accent3" w:themeFillTint="3F"/>
      </w:tcPr>
    </w:tblStylePr>
    <w:tblStylePr w:type="band1Horz">
      <w:tblPr/>
      <w:tcPr>
        <w:shd w:val="clear" w:color="auto" w:fill="E5E7E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BACD7C" w:themeColor="accent4"/>
        <w:bottom w:val="single" w:sz="8" w:space="0" w:color="BACD7C" w:themeColor="accent4"/>
      </w:tblBorders>
    </w:tblPr>
    <w:tblStylePr w:type="firstRow">
      <w:rPr>
        <w:rFonts w:asciiTheme="majorHAnsi" w:eastAsiaTheme="majorEastAsia" w:hAnsiTheme="majorHAnsi" w:cstheme="majorBidi"/>
      </w:rPr>
      <w:tblPr/>
      <w:tcPr>
        <w:tcBorders>
          <w:top w:val="nil"/>
          <w:bottom w:val="single" w:sz="8" w:space="0" w:color="BACD7C" w:themeColor="accent4"/>
        </w:tcBorders>
      </w:tcPr>
    </w:tblStylePr>
    <w:tblStylePr w:type="lastRow">
      <w:rPr>
        <w:b/>
        <w:bCs/>
        <w:color w:val="0E2841" w:themeColor="text2"/>
      </w:rPr>
      <w:tblPr/>
      <w:tcPr>
        <w:tcBorders>
          <w:top w:val="single" w:sz="8" w:space="0" w:color="BACD7C" w:themeColor="accent4"/>
          <w:bottom w:val="single" w:sz="8" w:space="0" w:color="BACD7C" w:themeColor="accent4"/>
        </w:tcBorders>
      </w:tcPr>
    </w:tblStylePr>
    <w:tblStylePr w:type="firstCol">
      <w:rPr>
        <w:b/>
        <w:bCs/>
      </w:rPr>
    </w:tblStylePr>
    <w:tblStylePr w:type="lastCol">
      <w:rPr>
        <w:b/>
        <w:bCs/>
      </w:rPr>
      <w:tblPr/>
      <w:tcPr>
        <w:tcBorders>
          <w:top w:val="single" w:sz="8" w:space="0" w:color="BACD7C" w:themeColor="accent4"/>
          <w:bottom w:val="single" w:sz="8" w:space="0" w:color="BACD7C" w:themeColor="accent4"/>
        </w:tcBorders>
      </w:tcPr>
    </w:tblStylePr>
    <w:tblStylePr w:type="band1Vert">
      <w:tblPr/>
      <w:tcPr>
        <w:shd w:val="clear" w:color="auto" w:fill="EDF2DE" w:themeFill="accent4" w:themeFillTint="3F"/>
      </w:tcPr>
    </w:tblStylePr>
    <w:tblStylePr w:type="band1Horz">
      <w:tblPr/>
      <w:tcPr>
        <w:shd w:val="clear" w:color="auto" w:fill="EDF2DE"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F5E2F" w:themeColor="accent5"/>
        <w:bottom w:val="single" w:sz="8" w:space="0" w:color="AF5E2F" w:themeColor="accent5"/>
      </w:tblBorders>
    </w:tblPr>
    <w:tblStylePr w:type="firstRow">
      <w:rPr>
        <w:rFonts w:asciiTheme="majorHAnsi" w:eastAsiaTheme="majorEastAsia" w:hAnsiTheme="majorHAnsi" w:cstheme="majorBidi"/>
      </w:rPr>
      <w:tblPr/>
      <w:tcPr>
        <w:tcBorders>
          <w:top w:val="nil"/>
          <w:bottom w:val="single" w:sz="8" w:space="0" w:color="AF5E2F" w:themeColor="accent5"/>
        </w:tcBorders>
      </w:tcPr>
    </w:tblStylePr>
    <w:tblStylePr w:type="lastRow">
      <w:rPr>
        <w:b/>
        <w:bCs/>
        <w:color w:val="0E2841" w:themeColor="text2"/>
      </w:rPr>
      <w:tblPr/>
      <w:tcPr>
        <w:tcBorders>
          <w:top w:val="single" w:sz="8" w:space="0" w:color="AF5E2F" w:themeColor="accent5"/>
          <w:bottom w:val="single" w:sz="8" w:space="0" w:color="AF5E2F" w:themeColor="accent5"/>
        </w:tcBorders>
      </w:tcPr>
    </w:tblStylePr>
    <w:tblStylePr w:type="firstCol">
      <w:rPr>
        <w:b/>
        <w:bCs/>
      </w:rPr>
    </w:tblStylePr>
    <w:tblStylePr w:type="lastCol">
      <w:rPr>
        <w:b/>
        <w:bCs/>
      </w:rPr>
      <w:tblPr/>
      <w:tcPr>
        <w:tcBorders>
          <w:top w:val="single" w:sz="8" w:space="0" w:color="AF5E2F" w:themeColor="accent5"/>
          <w:bottom w:val="single" w:sz="8" w:space="0" w:color="AF5E2F" w:themeColor="accent5"/>
        </w:tcBorders>
      </w:tcPr>
    </w:tblStylePr>
    <w:tblStylePr w:type="band1Vert">
      <w:tblPr/>
      <w:tcPr>
        <w:shd w:val="clear" w:color="auto" w:fill="F0D5C6" w:themeFill="accent5" w:themeFillTint="3F"/>
      </w:tcPr>
    </w:tblStylePr>
    <w:tblStylePr w:type="band1Horz">
      <w:tblPr/>
      <w:tcPr>
        <w:shd w:val="clear" w:color="auto" w:fill="F0D5C6"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E3C34" w:themeColor="accent6"/>
        <w:bottom w:val="single" w:sz="8" w:space="0" w:color="4E3C34" w:themeColor="accent6"/>
      </w:tblBorders>
    </w:tblPr>
    <w:tblStylePr w:type="firstRow">
      <w:rPr>
        <w:rFonts w:asciiTheme="majorHAnsi" w:eastAsiaTheme="majorEastAsia" w:hAnsiTheme="majorHAnsi" w:cstheme="majorBidi"/>
      </w:rPr>
      <w:tblPr/>
      <w:tcPr>
        <w:tcBorders>
          <w:top w:val="nil"/>
          <w:bottom w:val="single" w:sz="8" w:space="0" w:color="4E3C34" w:themeColor="accent6"/>
        </w:tcBorders>
      </w:tcPr>
    </w:tblStylePr>
    <w:tblStylePr w:type="lastRow">
      <w:rPr>
        <w:b/>
        <w:bCs/>
        <w:color w:val="0E2841" w:themeColor="text2"/>
      </w:rPr>
      <w:tblPr/>
      <w:tcPr>
        <w:tcBorders>
          <w:top w:val="single" w:sz="8" w:space="0" w:color="4E3C34" w:themeColor="accent6"/>
          <w:bottom w:val="single" w:sz="8" w:space="0" w:color="4E3C34" w:themeColor="accent6"/>
        </w:tcBorders>
      </w:tcPr>
    </w:tblStylePr>
    <w:tblStylePr w:type="firstCol">
      <w:rPr>
        <w:b/>
        <w:bCs/>
      </w:rPr>
    </w:tblStylePr>
    <w:tblStylePr w:type="lastCol">
      <w:rPr>
        <w:b/>
        <w:bCs/>
      </w:rPr>
      <w:tblPr/>
      <w:tcPr>
        <w:tcBorders>
          <w:top w:val="single" w:sz="8" w:space="0" w:color="4E3C34" w:themeColor="accent6"/>
          <w:bottom w:val="single" w:sz="8" w:space="0" w:color="4E3C34" w:themeColor="accent6"/>
        </w:tcBorders>
      </w:tcPr>
    </w:tblStylePr>
    <w:tblStylePr w:type="band1Vert">
      <w:tblPr/>
      <w:tcPr>
        <w:shd w:val="clear" w:color="auto" w:fill="D9CCC6" w:themeFill="accent6" w:themeFillTint="3F"/>
      </w:tcPr>
    </w:tblStylePr>
    <w:tblStylePr w:type="band1Horz">
      <w:tblPr/>
      <w:tcPr>
        <w:shd w:val="clear" w:color="auto" w:fill="D9CCC6"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8439" w:themeColor="accent1"/>
        <w:left w:val="single" w:sz="8" w:space="0" w:color="898439" w:themeColor="accent1"/>
        <w:bottom w:val="single" w:sz="8" w:space="0" w:color="898439" w:themeColor="accent1"/>
        <w:right w:val="single" w:sz="8" w:space="0" w:color="898439" w:themeColor="accent1"/>
      </w:tblBorders>
    </w:tblPr>
    <w:tblStylePr w:type="firstRow">
      <w:rPr>
        <w:sz w:val="24"/>
        <w:szCs w:val="24"/>
      </w:rPr>
      <w:tblPr/>
      <w:tcPr>
        <w:tcBorders>
          <w:top w:val="nil"/>
          <w:left w:val="nil"/>
          <w:bottom w:val="single" w:sz="24" w:space="0" w:color="89843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8439" w:themeColor="accent1"/>
          <w:insideH w:val="nil"/>
          <w:insideV w:val="nil"/>
        </w:tcBorders>
        <w:shd w:val="clear" w:color="auto" w:fill="FFFFFF" w:themeFill="background1"/>
      </w:tcPr>
    </w:tblStylePr>
    <w:tblStylePr w:type="lastCol">
      <w:tblPr/>
      <w:tcPr>
        <w:tcBorders>
          <w:top w:val="nil"/>
          <w:left w:val="single" w:sz="8" w:space="0" w:color="8984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5C7" w:themeFill="accent1" w:themeFillTint="3F"/>
      </w:tcPr>
    </w:tblStylePr>
    <w:tblStylePr w:type="band1Horz">
      <w:tblPr/>
      <w:tcPr>
        <w:tcBorders>
          <w:top w:val="nil"/>
          <w:bottom w:val="nil"/>
          <w:insideH w:val="nil"/>
          <w:insideV w:val="nil"/>
        </w:tcBorders>
        <w:shd w:val="clear" w:color="auto" w:fill="E8E5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391E" w:themeColor="accent2"/>
        <w:left w:val="single" w:sz="8" w:space="0" w:color="15391E" w:themeColor="accent2"/>
        <w:bottom w:val="single" w:sz="8" w:space="0" w:color="15391E" w:themeColor="accent2"/>
        <w:right w:val="single" w:sz="8" w:space="0" w:color="15391E" w:themeColor="accent2"/>
      </w:tblBorders>
    </w:tblPr>
    <w:tblStylePr w:type="firstRow">
      <w:rPr>
        <w:sz w:val="24"/>
        <w:szCs w:val="24"/>
      </w:rPr>
      <w:tblPr/>
      <w:tcPr>
        <w:tcBorders>
          <w:top w:val="nil"/>
          <w:left w:val="nil"/>
          <w:bottom w:val="single" w:sz="24" w:space="0" w:color="15391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391E" w:themeColor="accent2"/>
          <w:insideH w:val="nil"/>
          <w:insideV w:val="nil"/>
        </w:tcBorders>
        <w:shd w:val="clear" w:color="auto" w:fill="FFFFFF" w:themeFill="background1"/>
      </w:tcPr>
    </w:tblStylePr>
    <w:tblStylePr w:type="lastCol">
      <w:tblPr/>
      <w:tcPr>
        <w:tcBorders>
          <w:top w:val="nil"/>
          <w:left w:val="single" w:sz="8" w:space="0" w:color="15391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E2BC" w:themeFill="accent2" w:themeFillTint="3F"/>
      </w:tcPr>
    </w:tblStylePr>
    <w:tblStylePr w:type="band1Horz">
      <w:tblPr/>
      <w:tcPr>
        <w:tcBorders>
          <w:top w:val="nil"/>
          <w:bottom w:val="nil"/>
          <w:insideH w:val="nil"/>
          <w:insideV w:val="nil"/>
        </w:tcBorders>
        <w:shd w:val="clear" w:color="auto" w:fill="B0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9F91" w:themeColor="accent3"/>
        <w:left w:val="single" w:sz="8" w:space="0" w:color="979F91" w:themeColor="accent3"/>
        <w:bottom w:val="single" w:sz="8" w:space="0" w:color="979F91" w:themeColor="accent3"/>
        <w:right w:val="single" w:sz="8" w:space="0" w:color="979F91" w:themeColor="accent3"/>
      </w:tblBorders>
    </w:tblPr>
    <w:tblStylePr w:type="firstRow">
      <w:rPr>
        <w:sz w:val="24"/>
        <w:szCs w:val="24"/>
      </w:rPr>
      <w:tblPr/>
      <w:tcPr>
        <w:tcBorders>
          <w:top w:val="nil"/>
          <w:left w:val="nil"/>
          <w:bottom w:val="single" w:sz="24" w:space="0" w:color="979F9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9F91" w:themeColor="accent3"/>
          <w:insideH w:val="nil"/>
          <w:insideV w:val="nil"/>
        </w:tcBorders>
        <w:shd w:val="clear" w:color="auto" w:fill="FFFFFF" w:themeFill="background1"/>
      </w:tcPr>
    </w:tblStylePr>
    <w:tblStylePr w:type="lastCol">
      <w:tblPr/>
      <w:tcPr>
        <w:tcBorders>
          <w:top w:val="nil"/>
          <w:left w:val="single" w:sz="8" w:space="0" w:color="979F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7E3" w:themeFill="accent3" w:themeFillTint="3F"/>
      </w:tcPr>
    </w:tblStylePr>
    <w:tblStylePr w:type="band1Horz">
      <w:tblPr/>
      <w:tcPr>
        <w:tcBorders>
          <w:top w:val="nil"/>
          <w:bottom w:val="nil"/>
          <w:insideH w:val="nil"/>
          <w:insideV w:val="nil"/>
        </w:tcBorders>
        <w:shd w:val="clear" w:color="auto" w:fill="E5E7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ACD7C" w:themeColor="accent4"/>
        <w:left w:val="single" w:sz="8" w:space="0" w:color="BACD7C" w:themeColor="accent4"/>
        <w:bottom w:val="single" w:sz="8" w:space="0" w:color="BACD7C" w:themeColor="accent4"/>
        <w:right w:val="single" w:sz="8" w:space="0" w:color="BACD7C" w:themeColor="accent4"/>
      </w:tblBorders>
    </w:tblPr>
    <w:tblStylePr w:type="firstRow">
      <w:rPr>
        <w:sz w:val="24"/>
        <w:szCs w:val="24"/>
      </w:rPr>
      <w:tblPr/>
      <w:tcPr>
        <w:tcBorders>
          <w:top w:val="nil"/>
          <w:left w:val="nil"/>
          <w:bottom w:val="single" w:sz="24" w:space="0" w:color="BACD7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D7C" w:themeColor="accent4"/>
          <w:insideH w:val="nil"/>
          <w:insideV w:val="nil"/>
        </w:tcBorders>
        <w:shd w:val="clear" w:color="auto" w:fill="FFFFFF" w:themeFill="background1"/>
      </w:tcPr>
    </w:tblStylePr>
    <w:tblStylePr w:type="lastCol">
      <w:tblPr/>
      <w:tcPr>
        <w:tcBorders>
          <w:top w:val="nil"/>
          <w:left w:val="single" w:sz="8" w:space="0" w:color="BACD7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DE" w:themeFill="accent4" w:themeFillTint="3F"/>
      </w:tcPr>
    </w:tblStylePr>
    <w:tblStylePr w:type="band1Horz">
      <w:tblPr/>
      <w:tcPr>
        <w:tcBorders>
          <w:top w:val="nil"/>
          <w:bottom w:val="nil"/>
          <w:insideH w:val="nil"/>
          <w:insideV w:val="nil"/>
        </w:tcBorders>
        <w:shd w:val="clear" w:color="auto" w:fill="EDF2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5E2F" w:themeColor="accent5"/>
        <w:left w:val="single" w:sz="8" w:space="0" w:color="AF5E2F" w:themeColor="accent5"/>
        <w:bottom w:val="single" w:sz="8" w:space="0" w:color="AF5E2F" w:themeColor="accent5"/>
        <w:right w:val="single" w:sz="8" w:space="0" w:color="AF5E2F" w:themeColor="accent5"/>
      </w:tblBorders>
    </w:tblPr>
    <w:tblStylePr w:type="firstRow">
      <w:rPr>
        <w:sz w:val="24"/>
        <w:szCs w:val="24"/>
      </w:rPr>
      <w:tblPr/>
      <w:tcPr>
        <w:tcBorders>
          <w:top w:val="nil"/>
          <w:left w:val="nil"/>
          <w:bottom w:val="single" w:sz="24" w:space="0" w:color="AF5E2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5E2F" w:themeColor="accent5"/>
          <w:insideH w:val="nil"/>
          <w:insideV w:val="nil"/>
        </w:tcBorders>
        <w:shd w:val="clear" w:color="auto" w:fill="FFFFFF" w:themeFill="background1"/>
      </w:tcPr>
    </w:tblStylePr>
    <w:tblStylePr w:type="lastCol">
      <w:tblPr/>
      <w:tcPr>
        <w:tcBorders>
          <w:top w:val="nil"/>
          <w:left w:val="single" w:sz="8" w:space="0" w:color="AF5E2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5C6" w:themeFill="accent5" w:themeFillTint="3F"/>
      </w:tcPr>
    </w:tblStylePr>
    <w:tblStylePr w:type="band1Horz">
      <w:tblPr/>
      <w:tcPr>
        <w:tcBorders>
          <w:top w:val="nil"/>
          <w:bottom w:val="nil"/>
          <w:insideH w:val="nil"/>
          <w:insideV w:val="nil"/>
        </w:tcBorders>
        <w:shd w:val="clear" w:color="auto" w:fill="F0D5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3C34" w:themeColor="accent6"/>
        <w:left w:val="single" w:sz="8" w:space="0" w:color="4E3C34" w:themeColor="accent6"/>
        <w:bottom w:val="single" w:sz="8" w:space="0" w:color="4E3C34" w:themeColor="accent6"/>
        <w:right w:val="single" w:sz="8" w:space="0" w:color="4E3C34" w:themeColor="accent6"/>
      </w:tblBorders>
    </w:tblPr>
    <w:tblStylePr w:type="firstRow">
      <w:rPr>
        <w:sz w:val="24"/>
        <w:szCs w:val="24"/>
      </w:rPr>
      <w:tblPr/>
      <w:tcPr>
        <w:tcBorders>
          <w:top w:val="nil"/>
          <w:left w:val="nil"/>
          <w:bottom w:val="single" w:sz="24" w:space="0" w:color="4E3C3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3C34" w:themeColor="accent6"/>
          <w:insideH w:val="nil"/>
          <w:insideV w:val="nil"/>
        </w:tcBorders>
        <w:shd w:val="clear" w:color="auto" w:fill="FFFFFF" w:themeFill="background1"/>
      </w:tcPr>
    </w:tblStylePr>
    <w:tblStylePr w:type="lastCol">
      <w:tblPr/>
      <w:tcPr>
        <w:tcBorders>
          <w:top w:val="nil"/>
          <w:left w:val="single" w:sz="8" w:space="0" w:color="4E3C3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CC6" w:themeFill="accent6" w:themeFillTint="3F"/>
      </w:tcPr>
    </w:tblStylePr>
    <w:tblStylePr w:type="band1Horz">
      <w:tblPr/>
      <w:tcPr>
        <w:tcBorders>
          <w:top w:val="nil"/>
          <w:bottom w:val="nil"/>
          <w:insideH w:val="nil"/>
          <w:insideV w:val="nil"/>
        </w:tcBorders>
        <w:shd w:val="clear" w:color="auto" w:fill="D9CC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B9B357" w:themeColor="accent1" w:themeTint="BF"/>
        <w:left w:val="single" w:sz="8" w:space="0" w:color="B9B357" w:themeColor="accent1" w:themeTint="BF"/>
        <w:bottom w:val="single" w:sz="8" w:space="0" w:color="B9B357" w:themeColor="accent1" w:themeTint="BF"/>
        <w:right w:val="single" w:sz="8" w:space="0" w:color="B9B357" w:themeColor="accent1" w:themeTint="BF"/>
        <w:insideH w:val="single" w:sz="8" w:space="0" w:color="B9B357" w:themeColor="accent1" w:themeTint="BF"/>
      </w:tblBorders>
    </w:tblPr>
    <w:tblStylePr w:type="firstRow">
      <w:pPr>
        <w:spacing w:before="0" w:after="0" w:line="240" w:lineRule="auto"/>
      </w:pPr>
      <w:rPr>
        <w:b/>
        <w:bCs/>
        <w:color w:val="FFFFFF" w:themeColor="background1"/>
      </w:rPr>
      <w:tblPr/>
      <w:tcPr>
        <w:tcBorders>
          <w:top w:val="single" w:sz="8" w:space="0" w:color="B9B357" w:themeColor="accent1" w:themeTint="BF"/>
          <w:left w:val="single" w:sz="8" w:space="0" w:color="B9B357" w:themeColor="accent1" w:themeTint="BF"/>
          <w:bottom w:val="single" w:sz="8" w:space="0" w:color="B9B357" w:themeColor="accent1" w:themeTint="BF"/>
          <w:right w:val="single" w:sz="8" w:space="0" w:color="B9B357" w:themeColor="accent1" w:themeTint="BF"/>
          <w:insideH w:val="nil"/>
          <w:insideV w:val="nil"/>
        </w:tcBorders>
        <w:shd w:val="clear" w:color="auto" w:fill="898439" w:themeFill="accent1"/>
      </w:tcPr>
    </w:tblStylePr>
    <w:tblStylePr w:type="lastRow">
      <w:pPr>
        <w:spacing w:before="0" w:after="0" w:line="240" w:lineRule="auto"/>
      </w:pPr>
      <w:rPr>
        <w:b/>
        <w:bCs/>
      </w:rPr>
      <w:tblPr/>
      <w:tcPr>
        <w:tcBorders>
          <w:top w:val="double" w:sz="6" w:space="0" w:color="B9B357" w:themeColor="accent1" w:themeTint="BF"/>
          <w:left w:val="single" w:sz="8" w:space="0" w:color="B9B357" w:themeColor="accent1" w:themeTint="BF"/>
          <w:bottom w:val="single" w:sz="8" w:space="0" w:color="B9B357" w:themeColor="accent1" w:themeTint="BF"/>
          <w:right w:val="single" w:sz="8" w:space="0" w:color="B9B3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C7" w:themeFill="accent1" w:themeFillTint="3F"/>
      </w:tcPr>
    </w:tblStylePr>
    <w:tblStylePr w:type="band1Horz">
      <w:tblPr/>
      <w:tcPr>
        <w:tcBorders>
          <w:insideH w:val="nil"/>
          <w:insideV w:val="nil"/>
        </w:tcBorders>
        <w:shd w:val="clear" w:color="auto" w:fill="E8E5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328847" w:themeColor="accent2" w:themeTint="BF"/>
        <w:left w:val="single" w:sz="8" w:space="0" w:color="328847" w:themeColor="accent2" w:themeTint="BF"/>
        <w:bottom w:val="single" w:sz="8" w:space="0" w:color="328847" w:themeColor="accent2" w:themeTint="BF"/>
        <w:right w:val="single" w:sz="8" w:space="0" w:color="328847" w:themeColor="accent2" w:themeTint="BF"/>
        <w:insideH w:val="single" w:sz="8" w:space="0" w:color="328847" w:themeColor="accent2" w:themeTint="BF"/>
      </w:tblBorders>
    </w:tblPr>
    <w:tblStylePr w:type="firstRow">
      <w:pPr>
        <w:spacing w:before="0" w:after="0" w:line="240" w:lineRule="auto"/>
      </w:pPr>
      <w:rPr>
        <w:b/>
        <w:bCs/>
        <w:color w:val="FFFFFF" w:themeColor="background1"/>
      </w:rPr>
      <w:tblPr/>
      <w:tcPr>
        <w:tcBorders>
          <w:top w:val="single" w:sz="8" w:space="0" w:color="328847" w:themeColor="accent2" w:themeTint="BF"/>
          <w:left w:val="single" w:sz="8" w:space="0" w:color="328847" w:themeColor="accent2" w:themeTint="BF"/>
          <w:bottom w:val="single" w:sz="8" w:space="0" w:color="328847" w:themeColor="accent2" w:themeTint="BF"/>
          <w:right w:val="single" w:sz="8" w:space="0" w:color="328847" w:themeColor="accent2" w:themeTint="BF"/>
          <w:insideH w:val="nil"/>
          <w:insideV w:val="nil"/>
        </w:tcBorders>
        <w:shd w:val="clear" w:color="auto" w:fill="15391E" w:themeFill="accent2"/>
      </w:tcPr>
    </w:tblStylePr>
    <w:tblStylePr w:type="lastRow">
      <w:pPr>
        <w:spacing w:before="0" w:after="0" w:line="240" w:lineRule="auto"/>
      </w:pPr>
      <w:rPr>
        <w:b/>
        <w:bCs/>
      </w:rPr>
      <w:tblPr/>
      <w:tcPr>
        <w:tcBorders>
          <w:top w:val="double" w:sz="6" w:space="0" w:color="328847" w:themeColor="accent2" w:themeTint="BF"/>
          <w:left w:val="single" w:sz="8" w:space="0" w:color="328847" w:themeColor="accent2" w:themeTint="BF"/>
          <w:bottom w:val="single" w:sz="8" w:space="0" w:color="328847" w:themeColor="accent2" w:themeTint="BF"/>
          <w:right w:val="single" w:sz="8" w:space="0" w:color="328847"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E2BC" w:themeFill="accent2" w:themeFillTint="3F"/>
      </w:tcPr>
    </w:tblStylePr>
    <w:tblStylePr w:type="band1Horz">
      <w:tblPr/>
      <w:tcPr>
        <w:tcBorders>
          <w:insideH w:val="nil"/>
          <w:insideV w:val="nil"/>
        </w:tcBorders>
        <w:shd w:val="clear" w:color="auto" w:fill="B0E2B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1B7AC" w:themeColor="accent3" w:themeTint="BF"/>
        <w:left w:val="single" w:sz="8" w:space="0" w:color="B1B7AC" w:themeColor="accent3" w:themeTint="BF"/>
        <w:bottom w:val="single" w:sz="8" w:space="0" w:color="B1B7AC" w:themeColor="accent3" w:themeTint="BF"/>
        <w:right w:val="single" w:sz="8" w:space="0" w:color="B1B7AC" w:themeColor="accent3" w:themeTint="BF"/>
        <w:insideH w:val="single" w:sz="8" w:space="0" w:color="B1B7AC" w:themeColor="accent3" w:themeTint="BF"/>
      </w:tblBorders>
    </w:tblPr>
    <w:tblStylePr w:type="firstRow">
      <w:pPr>
        <w:spacing w:before="0" w:after="0" w:line="240" w:lineRule="auto"/>
      </w:pPr>
      <w:rPr>
        <w:b/>
        <w:bCs/>
        <w:color w:val="FFFFFF" w:themeColor="background1"/>
      </w:rPr>
      <w:tblPr/>
      <w:tcPr>
        <w:tcBorders>
          <w:top w:val="single" w:sz="8" w:space="0" w:color="B1B7AC" w:themeColor="accent3" w:themeTint="BF"/>
          <w:left w:val="single" w:sz="8" w:space="0" w:color="B1B7AC" w:themeColor="accent3" w:themeTint="BF"/>
          <w:bottom w:val="single" w:sz="8" w:space="0" w:color="B1B7AC" w:themeColor="accent3" w:themeTint="BF"/>
          <w:right w:val="single" w:sz="8" w:space="0" w:color="B1B7AC" w:themeColor="accent3" w:themeTint="BF"/>
          <w:insideH w:val="nil"/>
          <w:insideV w:val="nil"/>
        </w:tcBorders>
        <w:shd w:val="clear" w:color="auto" w:fill="979F91" w:themeFill="accent3"/>
      </w:tcPr>
    </w:tblStylePr>
    <w:tblStylePr w:type="lastRow">
      <w:pPr>
        <w:spacing w:before="0" w:after="0" w:line="240" w:lineRule="auto"/>
      </w:pPr>
      <w:rPr>
        <w:b/>
        <w:bCs/>
      </w:rPr>
      <w:tblPr/>
      <w:tcPr>
        <w:tcBorders>
          <w:top w:val="double" w:sz="6" w:space="0" w:color="B1B7AC" w:themeColor="accent3" w:themeTint="BF"/>
          <w:left w:val="single" w:sz="8" w:space="0" w:color="B1B7AC" w:themeColor="accent3" w:themeTint="BF"/>
          <w:bottom w:val="single" w:sz="8" w:space="0" w:color="B1B7AC" w:themeColor="accent3" w:themeTint="BF"/>
          <w:right w:val="single" w:sz="8" w:space="0" w:color="B1B7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7E3" w:themeFill="accent3" w:themeFillTint="3F"/>
      </w:tcPr>
    </w:tblStylePr>
    <w:tblStylePr w:type="band1Horz">
      <w:tblPr/>
      <w:tcPr>
        <w:tcBorders>
          <w:insideH w:val="nil"/>
          <w:insideV w:val="nil"/>
        </w:tcBorders>
        <w:shd w:val="clear" w:color="auto" w:fill="E5E7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CBD99C" w:themeColor="accent4" w:themeTint="BF"/>
        <w:left w:val="single" w:sz="8" w:space="0" w:color="CBD99C" w:themeColor="accent4" w:themeTint="BF"/>
        <w:bottom w:val="single" w:sz="8" w:space="0" w:color="CBD99C" w:themeColor="accent4" w:themeTint="BF"/>
        <w:right w:val="single" w:sz="8" w:space="0" w:color="CBD99C" w:themeColor="accent4" w:themeTint="BF"/>
        <w:insideH w:val="single" w:sz="8" w:space="0" w:color="CBD99C" w:themeColor="accent4" w:themeTint="BF"/>
      </w:tblBorders>
    </w:tblPr>
    <w:tblStylePr w:type="firstRow">
      <w:pPr>
        <w:spacing w:before="0" w:after="0" w:line="240" w:lineRule="auto"/>
      </w:pPr>
      <w:rPr>
        <w:b/>
        <w:bCs/>
        <w:color w:val="FFFFFF" w:themeColor="background1"/>
      </w:rPr>
      <w:tblPr/>
      <w:tcPr>
        <w:tcBorders>
          <w:top w:val="single" w:sz="8" w:space="0" w:color="CBD99C" w:themeColor="accent4" w:themeTint="BF"/>
          <w:left w:val="single" w:sz="8" w:space="0" w:color="CBD99C" w:themeColor="accent4" w:themeTint="BF"/>
          <w:bottom w:val="single" w:sz="8" w:space="0" w:color="CBD99C" w:themeColor="accent4" w:themeTint="BF"/>
          <w:right w:val="single" w:sz="8" w:space="0" w:color="CBD99C" w:themeColor="accent4" w:themeTint="BF"/>
          <w:insideH w:val="nil"/>
          <w:insideV w:val="nil"/>
        </w:tcBorders>
        <w:shd w:val="clear" w:color="auto" w:fill="BACD7C" w:themeFill="accent4"/>
      </w:tcPr>
    </w:tblStylePr>
    <w:tblStylePr w:type="lastRow">
      <w:pPr>
        <w:spacing w:before="0" w:after="0" w:line="240" w:lineRule="auto"/>
      </w:pPr>
      <w:rPr>
        <w:b/>
        <w:bCs/>
      </w:rPr>
      <w:tblPr/>
      <w:tcPr>
        <w:tcBorders>
          <w:top w:val="double" w:sz="6" w:space="0" w:color="CBD99C" w:themeColor="accent4" w:themeTint="BF"/>
          <w:left w:val="single" w:sz="8" w:space="0" w:color="CBD99C" w:themeColor="accent4" w:themeTint="BF"/>
          <w:bottom w:val="single" w:sz="8" w:space="0" w:color="CBD99C" w:themeColor="accent4" w:themeTint="BF"/>
          <w:right w:val="single" w:sz="8" w:space="0" w:color="CBD99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F2DE" w:themeFill="accent4" w:themeFillTint="3F"/>
      </w:tcPr>
    </w:tblStylePr>
    <w:tblStylePr w:type="band1Horz">
      <w:tblPr/>
      <w:tcPr>
        <w:tcBorders>
          <w:insideH w:val="nil"/>
          <w:insideV w:val="nil"/>
        </w:tcBorders>
        <w:shd w:val="clear" w:color="auto" w:fill="EDF2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D18254" w:themeColor="accent5" w:themeTint="BF"/>
        <w:left w:val="single" w:sz="8" w:space="0" w:color="D18254" w:themeColor="accent5" w:themeTint="BF"/>
        <w:bottom w:val="single" w:sz="8" w:space="0" w:color="D18254" w:themeColor="accent5" w:themeTint="BF"/>
        <w:right w:val="single" w:sz="8" w:space="0" w:color="D18254" w:themeColor="accent5" w:themeTint="BF"/>
        <w:insideH w:val="single" w:sz="8" w:space="0" w:color="D18254" w:themeColor="accent5" w:themeTint="BF"/>
      </w:tblBorders>
    </w:tblPr>
    <w:tblStylePr w:type="firstRow">
      <w:pPr>
        <w:spacing w:before="0" w:after="0" w:line="240" w:lineRule="auto"/>
      </w:pPr>
      <w:rPr>
        <w:b/>
        <w:bCs/>
        <w:color w:val="FFFFFF" w:themeColor="background1"/>
      </w:rPr>
      <w:tblPr/>
      <w:tcPr>
        <w:tcBorders>
          <w:top w:val="single" w:sz="8" w:space="0" w:color="D18254" w:themeColor="accent5" w:themeTint="BF"/>
          <w:left w:val="single" w:sz="8" w:space="0" w:color="D18254" w:themeColor="accent5" w:themeTint="BF"/>
          <w:bottom w:val="single" w:sz="8" w:space="0" w:color="D18254" w:themeColor="accent5" w:themeTint="BF"/>
          <w:right w:val="single" w:sz="8" w:space="0" w:color="D18254" w:themeColor="accent5" w:themeTint="BF"/>
          <w:insideH w:val="nil"/>
          <w:insideV w:val="nil"/>
        </w:tcBorders>
        <w:shd w:val="clear" w:color="auto" w:fill="AF5E2F" w:themeFill="accent5"/>
      </w:tcPr>
    </w:tblStylePr>
    <w:tblStylePr w:type="lastRow">
      <w:pPr>
        <w:spacing w:before="0" w:after="0" w:line="240" w:lineRule="auto"/>
      </w:pPr>
      <w:rPr>
        <w:b/>
        <w:bCs/>
      </w:rPr>
      <w:tblPr/>
      <w:tcPr>
        <w:tcBorders>
          <w:top w:val="double" w:sz="6" w:space="0" w:color="D18254" w:themeColor="accent5" w:themeTint="BF"/>
          <w:left w:val="single" w:sz="8" w:space="0" w:color="D18254" w:themeColor="accent5" w:themeTint="BF"/>
          <w:bottom w:val="single" w:sz="8" w:space="0" w:color="D18254" w:themeColor="accent5" w:themeTint="BF"/>
          <w:right w:val="single" w:sz="8" w:space="0" w:color="D182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D5C6" w:themeFill="accent5" w:themeFillTint="3F"/>
      </w:tcPr>
    </w:tblStylePr>
    <w:tblStylePr w:type="band1Horz">
      <w:tblPr/>
      <w:tcPr>
        <w:tcBorders>
          <w:insideH w:val="nil"/>
          <w:insideV w:val="nil"/>
        </w:tcBorders>
        <w:shd w:val="clear" w:color="auto" w:fill="F0D5C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7675A" w:themeColor="accent6" w:themeTint="BF"/>
        <w:left w:val="single" w:sz="8" w:space="0" w:color="87675A" w:themeColor="accent6" w:themeTint="BF"/>
        <w:bottom w:val="single" w:sz="8" w:space="0" w:color="87675A" w:themeColor="accent6" w:themeTint="BF"/>
        <w:right w:val="single" w:sz="8" w:space="0" w:color="87675A" w:themeColor="accent6" w:themeTint="BF"/>
        <w:insideH w:val="single" w:sz="8" w:space="0" w:color="87675A" w:themeColor="accent6" w:themeTint="BF"/>
      </w:tblBorders>
    </w:tblPr>
    <w:tblStylePr w:type="firstRow">
      <w:pPr>
        <w:spacing w:before="0" w:after="0" w:line="240" w:lineRule="auto"/>
      </w:pPr>
      <w:rPr>
        <w:b/>
        <w:bCs/>
        <w:color w:val="FFFFFF" w:themeColor="background1"/>
      </w:rPr>
      <w:tblPr/>
      <w:tcPr>
        <w:tcBorders>
          <w:top w:val="single" w:sz="8" w:space="0" w:color="87675A" w:themeColor="accent6" w:themeTint="BF"/>
          <w:left w:val="single" w:sz="8" w:space="0" w:color="87675A" w:themeColor="accent6" w:themeTint="BF"/>
          <w:bottom w:val="single" w:sz="8" w:space="0" w:color="87675A" w:themeColor="accent6" w:themeTint="BF"/>
          <w:right w:val="single" w:sz="8" w:space="0" w:color="87675A" w:themeColor="accent6" w:themeTint="BF"/>
          <w:insideH w:val="nil"/>
          <w:insideV w:val="nil"/>
        </w:tcBorders>
        <w:shd w:val="clear" w:color="auto" w:fill="4E3C34" w:themeFill="accent6"/>
      </w:tcPr>
    </w:tblStylePr>
    <w:tblStylePr w:type="lastRow">
      <w:pPr>
        <w:spacing w:before="0" w:after="0" w:line="240" w:lineRule="auto"/>
      </w:pPr>
      <w:rPr>
        <w:b/>
        <w:bCs/>
      </w:rPr>
      <w:tblPr/>
      <w:tcPr>
        <w:tcBorders>
          <w:top w:val="double" w:sz="6" w:space="0" w:color="87675A" w:themeColor="accent6" w:themeTint="BF"/>
          <w:left w:val="single" w:sz="8" w:space="0" w:color="87675A" w:themeColor="accent6" w:themeTint="BF"/>
          <w:bottom w:val="single" w:sz="8" w:space="0" w:color="87675A" w:themeColor="accent6" w:themeTint="BF"/>
          <w:right w:val="single" w:sz="8" w:space="0" w:color="8767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CCC6" w:themeFill="accent6" w:themeFillTint="3F"/>
      </w:tcPr>
    </w:tblStylePr>
    <w:tblStylePr w:type="band1Horz">
      <w:tblPr/>
      <w:tcPr>
        <w:tcBorders>
          <w:insideH w:val="nil"/>
          <w:insideV w:val="nil"/>
        </w:tcBorders>
        <w:shd w:val="clear" w:color="auto" w:fill="D9CC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84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8439" w:themeFill="accent1"/>
      </w:tcPr>
    </w:tblStylePr>
    <w:tblStylePr w:type="lastCol">
      <w:rPr>
        <w:b/>
        <w:bCs/>
        <w:color w:val="FFFFFF" w:themeColor="background1"/>
      </w:rPr>
      <w:tblPr/>
      <w:tcPr>
        <w:tcBorders>
          <w:left w:val="nil"/>
          <w:right w:val="nil"/>
          <w:insideH w:val="nil"/>
          <w:insideV w:val="nil"/>
        </w:tcBorders>
        <w:shd w:val="clear" w:color="auto" w:fill="8984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391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391E" w:themeFill="accent2"/>
      </w:tcPr>
    </w:tblStylePr>
    <w:tblStylePr w:type="lastCol">
      <w:rPr>
        <w:b/>
        <w:bCs/>
        <w:color w:val="FFFFFF" w:themeColor="background1"/>
      </w:rPr>
      <w:tblPr/>
      <w:tcPr>
        <w:tcBorders>
          <w:left w:val="nil"/>
          <w:right w:val="nil"/>
          <w:insideH w:val="nil"/>
          <w:insideV w:val="nil"/>
        </w:tcBorders>
        <w:shd w:val="clear" w:color="auto" w:fill="15391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9F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9F91" w:themeFill="accent3"/>
      </w:tcPr>
    </w:tblStylePr>
    <w:tblStylePr w:type="lastCol">
      <w:rPr>
        <w:b/>
        <w:bCs/>
        <w:color w:val="FFFFFF" w:themeColor="background1"/>
      </w:rPr>
      <w:tblPr/>
      <w:tcPr>
        <w:tcBorders>
          <w:left w:val="nil"/>
          <w:right w:val="nil"/>
          <w:insideH w:val="nil"/>
          <w:insideV w:val="nil"/>
        </w:tcBorders>
        <w:shd w:val="clear" w:color="auto" w:fill="979F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D7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ACD7C" w:themeFill="accent4"/>
      </w:tcPr>
    </w:tblStylePr>
    <w:tblStylePr w:type="lastCol">
      <w:rPr>
        <w:b/>
        <w:bCs/>
        <w:color w:val="FFFFFF" w:themeColor="background1"/>
      </w:rPr>
      <w:tblPr/>
      <w:tcPr>
        <w:tcBorders>
          <w:left w:val="nil"/>
          <w:right w:val="nil"/>
          <w:insideH w:val="nil"/>
          <w:insideV w:val="nil"/>
        </w:tcBorders>
        <w:shd w:val="clear" w:color="auto" w:fill="BACD7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5E2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5E2F" w:themeFill="accent5"/>
      </w:tcPr>
    </w:tblStylePr>
    <w:tblStylePr w:type="lastCol">
      <w:rPr>
        <w:b/>
        <w:bCs/>
        <w:color w:val="FFFFFF" w:themeColor="background1"/>
      </w:rPr>
      <w:tblPr/>
      <w:tcPr>
        <w:tcBorders>
          <w:left w:val="nil"/>
          <w:right w:val="nil"/>
          <w:insideH w:val="nil"/>
          <w:insideV w:val="nil"/>
        </w:tcBorders>
        <w:shd w:val="clear" w:color="auto" w:fill="AF5E2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3C3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3C34" w:themeFill="accent6"/>
      </w:tcPr>
    </w:tblStylePr>
    <w:tblStylePr w:type="lastCol">
      <w:rPr>
        <w:b/>
        <w:bCs/>
        <w:color w:val="FFFFFF" w:themeColor="background1"/>
      </w:rPr>
      <w:tblPr/>
      <w:tcPr>
        <w:tcBorders>
          <w:left w:val="nil"/>
          <w:right w:val="nil"/>
          <w:insideH w:val="nil"/>
          <w:insideV w:val="nil"/>
        </w:tcBorders>
        <w:shd w:val="clear" w:color="auto" w:fill="4E3C3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B0C44"/>
    <w:pPr>
      <w:contextualSpacing/>
    </w:pPr>
    <w:rPr>
      <w:rFonts w:cs="Times New Roman (Body CS)"/>
      <w:b/>
      <w:caps/>
    </w:rPr>
  </w:style>
  <w:style w:type="character" w:customStyle="1" w:styleId="SignatureChar">
    <w:name w:val="Signature Char"/>
    <w:basedOn w:val="DefaultParagraphFont"/>
    <w:link w:val="Signature"/>
    <w:uiPriority w:val="7"/>
    <w:rsid w:val="008B0C44"/>
    <w:rPr>
      <w:rFonts w:ascii="Bierstadt" w:hAnsi="Bierstadt" w:cs="Times New Roman (Body CS)"/>
      <w:b/>
      <w:caps/>
      <w:color w:val="66622A" w:themeColor="accent1" w:themeShade="BF"/>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66622A" w:themeColor="accent1" w:themeShade="BF"/>
      <w:sz w:val="32"/>
      <w:szCs w:val="32"/>
    </w:rPr>
  </w:style>
  <w:style w:type="paragraph" w:customStyle="1" w:styleId="font8">
    <w:name w:val="font_8"/>
    <w:basedOn w:val="Normal"/>
    <w:rsid w:val="00544D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ixui-rich-texttext">
    <w:name w:val="wixui-rich-text__text"/>
    <w:basedOn w:val="DefaultParagraphFont"/>
    <w:rsid w:val="00544D5E"/>
  </w:style>
  <w:style w:type="character" w:customStyle="1" w:styleId="wixguard">
    <w:name w:val="wixguard"/>
    <w:basedOn w:val="DefaultParagraphFont"/>
    <w:rsid w:val="00544D5E"/>
  </w:style>
  <w:style w:type="paragraph" w:customStyle="1" w:styleId="font9">
    <w:name w:val="font_9"/>
    <w:basedOn w:val="Normal"/>
    <w:rsid w:val="00544D5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7">
    <w:name w:val="font_7"/>
    <w:basedOn w:val="Normal"/>
    <w:rsid w:val="00544D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544D5E"/>
    <w:rPr>
      <w:color w:val="0000FF"/>
      <w:u w:val="single"/>
    </w:rPr>
  </w:style>
  <w:style w:type="character" w:styleId="UnresolvedMention">
    <w:name w:val="Unresolved Mention"/>
    <w:basedOn w:val="DefaultParagraphFont"/>
    <w:uiPriority w:val="99"/>
    <w:semiHidden/>
    <w:unhideWhenUsed/>
    <w:rsid w:val="00544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LK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30-846-18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p@talk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imple%20recommendation%20letter.dotx" TargetMode="External"/></Relationships>
</file>

<file path=word/theme/theme1.xml><?xml version="1.0" encoding="utf-8"?>
<a:theme xmlns:a="http://schemas.openxmlformats.org/drawingml/2006/main" name="Personal Letterhead">
  <a:themeElements>
    <a:clrScheme name="Custom 17">
      <a:dk1>
        <a:srgbClr val="000000"/>
      </a:dk1>
      <a:lt1>
        <a:srgbClr val="FFFFFF"/>
      </a:lt1>
      <a:dk2>
        <a:srgbClr val="0E2841"/>
      </a:dk2>
      <a:lt2>
        <a:srgbClr val="F7F7EE"/>
      </a:lt2>
      <a:accent1>
        <a:srgbClr val="898439"/>
      </a:accent1>
      <a:accent2>
        <a:srgbClr val="15391E"/>
      </a:accent2>
      <a:accent3>
        <a:srgbClr val="979F91"/>
      </a:accent3>
      <a:accent4>
        <a:srgbClr val="BACD7C"/>
      </a:accent4>
      <a:accent5>
        <a:srgbClr val="AF5E2F"/>
      </a:accent5>
      <a:accent6>
        <a:srgbClr val="4E3C34"/>
      </a:accent6>
      <a:hlink>
        <a:srgbClr val="467886"/>
      </a:hlink>
      <a:folHlink>
        <a:srgbClr val="96607D"/>
      </a:folHlink>
    </a:clrScheme>
    <a:fontScheme name="Custom 43">
      <a:majorFont>
        <a:latin typeface="Bierstadt"/>
        <a:ea typeface=""/>
        <a:cs typeface=""/>
      </a:majorFont>
      <a:minorFont>
        <a:latin typeface="Bierstad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3F1A3-9825-4F1D-B899-5FEFB1096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DFBAE-DD97-4D97-99C5-4E7B410842C0}">
  <ds:schemaRefs>
    <ds:schemaRef ds:uri="http://schemas.openxmlformats.org/officeDocument/2006/bibliography"/>
  </ds:schemaRefs>
</ds:datastoreItem>
</file>

<file path=customXml/itemProps3.xml><?xml version="1.0" encoding="utf-8"?>
<ds:datastoreItem xmlns:ds="http://schemas.openxmlformats.org/officeDocument/2006/customXml" ds:itemID="{45BDB9F7-E471-4444-A49A-149F5D820D2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BA9C3A53-D187-4FD1-90BD-5D0C7D64F2C1}">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recommendation letter</Template>
  <TotalTime>19</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Tipton</dc:creator>
  <cp:lastModifiedBy>Jillian  Tipton</cp:lastModifiedBy>
  <cp:revision>3</cp:revision>
  <cp:lastPrinted>2025-02-07T21:02:00Z</cp:lastPrinted>
  <dcterms:created xsi:type="dcterms:W3CDTF">2025-11-17T02:46:00Z</dcterms:created>
  <dcterms:modified xsi:type="dcterms:W3CDTF">2026-01-20T16:15:00Z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