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5005" w:type="pct"/>
        <w:tblBorders>
          <w:bottom w:val="single" w:sz="4" w:space="0" w:color="auto"/>
        </w:tblBorders>
        <w:tblLook w:val="0600" w:firstRow="0" w:lastRow="0" w:firstColumn="0" w:lastColumn="0" w:noHBand="1" w:noVBand="1"/>
        <w:tblDescription w:val="Layout table"/>
      </w:tblPr>
      <w:tblGrid>
        <w:gridCol w:w="10811"/>
      </w:tblGrid>
      <w:tr w:rsidR="00544D5E" w:rsidRPr="00544D5E" w14:paraId="3D9E9303" w14:textId="77777777" w:rsidTr="00CD5211">
        <w:trPr>
          <w:trHeight w:val="1353"/>
        </w:trPr>
        <w:tc>
          <w:tcPr>
            <w:tcW w:w="9369" w:type="dxa"/>
            <w:vAlign w:val="bottom"/>
          </w:tcPr>
          <w:p w14:paraId="400F3064" w14:textId="00664ECE" w:rsidR="00544D5E" w:rsidRPr="00544D5E" w:rsidRDefault="00544D5E" w:rsidP="00544D5E">
            <w:pPr>
              <w:pStyle w:val="font9"/>
              <w:spacing w:before="0" w:beforeAutospacing="0" w:after="0" w:afterAutospacing="0"/>
              <w:jc w:val="right"/>
              <w:textAlignment w:val="baseline"/>
              <w:rPr>
                <w:rFonts w:ascii="Aptos" w:hAnsi="Aptos" w:cs="Open Sans"/>
                <w:sz w:val="22"/>
                <w:szCs w:val="22"/>
              </w:rPr>
            </w:pPr>
            <w:r w:rsidRPr="00544D5E">
              <w:rPr>
                <w:rFonts w:ascii="Aptos" w:hAnsi="Aptos"/>
                <w:noProof/>
                <w:sz w:val="22"/>
                <w:szCs w:val="22"/>
              </w:rPr>
              <w:drawing>
                <wp:anchor distT="0" distB="0" distL="114300" distR="114300" simplePos="0" relativeHeight="251658240" behindDoc="0" locked="0" layoutInCell="1" allowOverlap="1" wp14:anchorId="6FC91914" wp14:editId="14EC9B2D">
                  <wp:simplePos x="0" y="0"/>
                  <wp:positionH relativeFrom="column">
                    <wp:posOffset>-49530</wp:posOffset>
                  </wp:positionH>
                  <wp:positionV relativeFrom="paragraph">
                    <wp:posOffset>-382270</wp:posOffset>
                  </wp:positionV>
                  <wp:extent cx="1214120" cy="809625"/>
                  <wp:effectExtent l="0" t="0" r="5080" b="9525"/>
                  <wp:wrapNone/>
                  <wp:docPr id="95062583" name="Picture 1" descr="A blue and black text with a quo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2583" name="Picture 1" descr="A blue and black text with a quot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4120" cy="809625"/>
                          </a:xfrm>
                          <a:prstGeom prst="rect">
                            <a:avLst/>
                          </a:prstGeom>
                        </pic:spPr>
                      </pic:pic>
                    </a:graphicData>
                  </a:graphic>
                  <wp14:sizeRelH relativeFrom="margin">
                    <wp14:pctWidth>0</wp14:pctWidth>
                  </wp14:sizeRelH>
                  <wp14:sizeRelV relativeFrom="margin">
                    <wp14:pctHeight>0</wp14:pctHeight>
                  </wp14:sizeRelV>
                </wp:anchor>
              </w:drawing>
            </w:r>
            <w:r w:rsidRPr="00544D5E">
              <w:rPr>
                <w:rStyle w:val="HeaderChar"/>
                <w:rFonts w:ascii="Aptos" w:hAnsi="Aptos" w:cs="Open Sans"/>
                <w:color w:val="auto"/>
                <w:sz w:val="22"/>
                <w:szCs w:val="22"/>
                <w:bdr w:val="none" w:sz="0" w:space="0" w:color="auto" w:frame="1"/>
              </w:rPr>
              <w:t xml:space="preserve"> </w:t>
            </w:r>
            <w:r w:rsidRPr="00544D5E">
              <w:rPr>
                <w:rStyle w:val="wixui-rich-texttext"/>
                <w:rFonts w:ascii="Aptos" w:hAnsi="Aptos" w:cs="Open Sans"/>
                <w:sz w:val="22"/>
                <w:szCs w:val="22"/>
                <w:bdr w:val="none" w:sz="0" w:space="0" w:color="auto" w:frame="1"/>
              </w:rPr>
              <w:t xml:space="preserve">1951 STATE ROUTE 59 </w:t>
            </w:r>
            <w:r w:rsidRPr="00544D5E">
              <w:rPr>
                <w:rStyle w:val="wixui-rich-texttext"/>
                <w:rFonts w:ascii="Aptos" w:hAnsi="Aptos"/>
                <w:sz w:val="22"/>
                <w:szCs w:val="22"/>
                <w:bdr w:val="none" w:sz="0" w:space="0" w:color="auto" w:frame="1"/>
              </w:rPr>
              <w:t>STE C</w:t>
            </w:r>
            <w:r w:rsidRPr="00544D5E">
              <w:rPr>
                <w:rStyle w:val="wixui-rich-texttext"/>
                <w:rFonts w:ascii="Aptos" w:hAnsi="Aptos" w:cs="Open Sans"/>
                <w:sz w:val="22"/>
                <w:szCs w:val="22"/>
                <w:bdr w:val="none" w:sz="0" w:space="0" w:color="auto" w:frame="1"/>
              </w:rPr>
              <w:t xml:space="preserve"> KENT, OHIO 44240</w:t>
            </w:r>
          </w:p>
          <w:p w14:paraId="34A1C8BC" w14:textId="3D279C96" w:rsidR="008B0C44" w:rsidRPr="00544D5E" w:rsidRDefault="00544D5E" w:rsidP="00544D5E">
            <w:pPr>
              <w:pStyle w:val="ContactInfo"/>
              <w:spacing w:after="0" w:line="240" w:lineRule="auto"/>
              <w:rPr>
                <w:rFonts w:ascii="Aptos" w:hAnsi="Aptos"/>
                <w:b w:val="0"/>
                <w:color w:val="auto"/>
                <w:szCs w:val="22"/>
              </w:rPr>
            </w:pPr>
            <w:hyperlink r:id="rId12" w:history="1">
              <w:r w:rsidRPr="00544D5E">
                <w:rPr>
                  <w:rStyle w:val="wixui-rich-texttext"/>
                  <w:rFonts w:ascii="Aptos" w:hAnsi="Aptos" w:cs="Open Sans"/>
                  <w:b w:val="0"/>
                  <w:caps w:val="0"/>
                  <w:color w:val="auto"/>
                  <w:szCs w:val="22"/>
                  <w:bdr w:val="none" w:sz="0" w:space="0" w:color="auto" w:frame="1"/>
                </w:rPr>
                <w:t>(330) 846-1800</w:t>
              </w:r>
            </w:hyperlink>
            <w:r w:rsidRPr="00544D5E">
              <w:rPr>
                <w:rFonts w:ascii="Aptos" w:hAnsi="Aptos"/>
                <w:b w:val="0"/>
                <w:caps w:val="0"/>
                <w:color w:val="auto"/>
                <w:szCs w:val="22"/>
              </w:rPr>
              <w:t xml:space="preserve"> | </w:t>
            </w:r>
            <w:hyperlink r:id="rId13" w:history="1">
              <w:r w:rsidRPr="00544D5E">
                <w:rPr>
                  <w:rStyle w:val="Hyperlink"/>
                  <w:rFonts w:ascii="Aptos" w:hAnsi="Aptos"/>
                  <w:b w:val="0"/>
                  <w:caps w:val="0"/>
                  <w:szCs w:val="22"/>
                </w:rPr>
                <w:t>http://WWW.TALKON.ORG</w:t>
              </w:r>
            </w:hyperlink>
          </w:p>
        </w:tc>
      </w:tr>
    </w:tbl>
    <w:p w14:paraId="410DC417" w14:textId="77777777" w:rsidR="00544D5E" w:rsidRDefault="00544D5E" w:rsidP="00544D5E">
      <w:pPr>
        <w:pStyle w:val="font7"/>
        <w:spacing w:before="0" w:beforeAutospacing="0" w:after="0" w:afterAutospacing="0"/>
        <w:textAlignment w:val="baseline"/>
        <w:rPr>
          <w:rFonts w:ascii="Aptos" w:hAnsi="Aptos" w:cs="Open Sans"/>
          <w:color w:val="2D2D2D"/>
          <w:sz w:val="22"/>
          <w:szCs w:val="22"/>
        </w:rPr>
      </w:pPr>
    </w:p>
    <w:p w14:paraId="69951007" w14:textId="3E94A9C2" w:rsidR="00544D5E" w:rsidRPr="00544D5E" w:rsidRDefault="00544D5E" w:rsidP="00544D5E">
      <w:pPr>
        <w:pStyle w:val="font7"/>
        <w:spacing w:before="0" w:beforeAutospacing="0" w:after="0" w:afterAutospacing="0"/>
        <w:textAlignment w:val="baseline"/>
        <w:rPr>
          <w:rFonts w:ascii="Aptos" w:hAnsi="Aptos" w:cs="Open Sans"/>
          <w:i/>
          <w:iCs/>
          <w:color w:val="2D2D2D"/>
          <w:sz w:val="22"/>
          <w:szCs w:val="22"/>
        </w:rPr>
      </w:pPr>
      <w:r w:rsidRPr="00544D5E">
        <w:rPr>
          <w:rFonts w:ascii="Aptos" w:hAnsi="Aptos" w:cs="Open Sans"/>
          <w:i/>
          <w:iCs/>
          <w:color w:val="2D2D2D"/>
          <w:sz w:val="22"/>
          <w:szCs w:val="22"/>
        </w:rPr>
        <w:t>We are a practice that values developing meaningful relationships with both our staff and our clients. Come join our team and be supported by people who care about you and the work that we do.</w:t>
      </w:r>
      <w:r w:rsidRPr="00544D5E">
        <w:rPr>
          <w:rFonts w:ascii="Aptos" w:hAnsi="Aptos" w:cs="Open Sans"/>
          <w:i/>
          <w:iCs/>
          <w:color w:val="2D2D2D"/>
          <w:sz w:val="22"/>
          <w:szCs w:val="22"/>
        </w:rPr>
        <w:t xml:space="preserve"> </w:t>
      </w:r>
      <w:r w:rsidRPr="00544D5E">
        <w:rPr>
          <w:rStyle w:val="wixui-rich-texttext"/>
          <w:rFonts w:ascii="Aptos" w:hAnsi="Aptos" w:cs="Open Sans"/>
          <w:i/>
          <w:iCs/>
          <w:color w:val="2D2D2D"/>
          <w:sz w:val="22"/>
          <w:szCs w:val="22"/>
          <w:bdr w:val="none" w:sz="0" w:space="0" w:color="auto" w:frame="1"/>
        </w:rPr>
        <w:t>Please send your resume to </w:t>
      </w:r>
      <w:hyperlink r:id="rId14" w:history="1">
        <w:r w:rsidRPr="00544D5E">
          <w:rPr>
            <w:rStyle w:val="Hyperlink"/>
            <w:rFonts w:ascii="Aptos" w:hAnsi="Aptos" w:cs="Open Sans"/>
            <w:i/>
            <w:iCs/>
            <w:sz w:val="22"/>
            <w:szCs w:val="22"/>
            <w:bdr w:val="none" w:sz="0" w:space="0" w:color="auto" w:frame="1"/>
          </w:rPr>
          <w:t>slp@talkon.org</w:t>
        </w:r>
      </w:hyperlink>
    </w:p>
    <w:p w14:paraId="6DAAB8CE" w14:textId="77777777" w:rsidR="00544D5E" w:rsidRPr="00544D5E" w:rsidRDefault="00544D5E" w:rsidP="00544D5E">
      <w:pPr>
        <w:pStyle w:val="font7"/>
        <w:spacing w:before="0" w:beforeAutospacing="0" w:after="0" w:afterAutospacing="0"/>
        <w:textAlignment w:val="baseline"/>
        <w:rPr>
          <w:rFonts w:ascii="Aptos" w:hAnsi="Aptos" w:cs="Open Sans"/>
          <w:color w:val="2D2D2D"/>
          <w:sz w:val="22"/>
          <w:szCs w:val="22"/>
        </w:rPr>
      </w:pPr>
    </w:p>
    <w:p w14:paraId="4B0CE7C6" w14:textId="29FDBE2C" w:rsidR="00544D5E" w:rsidRPr="00544D5E" w:rsidRDefault="00544D5E" w:rsidP="00544D5E">
      <w:pPr>
        <w:pStyle w:val="font8"/>
        <w:spacing w:before="0" w:beforeAutospacing="0" w:after="0" w:afterAutospacing="0"/>
        <w:textAlignment w:val="baseline"/>
        <w:rPr>
          <w:rFonts w:ascii="Aptos" w:hAnsi="Aptos" w:cs="Open Sans"/>
          <w:b/>
          <w:bCs/>
          <w:color w:val="2D2D2D"/>
          <w:sz w:val="44"/>
          <w:szCs w:val="44"/>
        </w:rPr>
      </w:pPr>
      <w:r w:rsidRPr="00544D5E">
        <w:rPr>
          <w:rStyle w:val="wixui-rich-texttext"/>
          <w:rFonts w:ascii="Aptos" w:hAnsi="Aptos" w:cs="Open Sans"/>
          <w:b/>
          <w:bCs/>
          <w:color w:val="2D2D2D"/>
          <w:sz w:val="44"/>
          <w:szCs w:val="44"/>
          <w:bdr w:val="none" w:sz="0" w:space="0" w:color="auto" w:frame="1"/>
        </w:rPr>
        <w:t>OCCUPATIONAL THERAPIST (OTR/L)</w:t>
      </w:r>
    </w:p>
    <w:p w14:paraId="1C4A09BD" w14:textId="684154AF" w:rsidR="00544D5E" w:rsidRPr="00544D5E" w:rsidRDefault="00544D5E" w:rsidP="00544D5E">
      <w:pPr>
        <w:pStyle w:val="font8"/>
        <w:spacing w:before="0" w:beforeAutospacing="0" w:after="0" w:afterAutospacing="0"/>
        <w:textAlignment w:val="baseline"/>
        <w:rPr>
          <w:rFonts w:ascii="Aptos" w:hAnsi="Aptos" w:cs="Open Sans"/>
          <w:color w:val="2D2D2D"/>
          <w:sz w:val="22"/>
          <w:szCs w:val="22"/>
        </w:rPr>
      </w:pPr>
      <w:r w:rsidRPr="00544D5E">
        <w:rPr>
          <w:rFonts w:ascii="Aptos" w:hAnsi="Aptos" w:cs="Open Sans"/>
          <w:color w:val="2D2D2D"/>
          <w:sz w:val="22"/>
          <w:szCs w:val="22"/>
        </w:rPr>
        <w:t> </w:t>
      </w:r>
      <w:r w:rsidRPr="00544D5E">
        <w:rPr>
          <w:rStyle w:val="wixguard"/>
          <w:rFonts w:ascii="Arial" w:hAnsi="Arial" w:cs="Arial"/>
          <w:color w:val="2D2D2D"/>
          <w:sz w:val="22"/>
          <w:szCs w:val="22"/>
          <w:bdr w:val="none" w:sz="0" w:space="0" w:color="auto" w:frame="1"/>
        </w:rPr>
        <w:t>​</w:t>
      </w:r>
    </w:p>
    <w:p w14:paraId="5F64460A" w14:textId="77777777" w:rsidR="00544D5E" w:rsidRPr="00544D5E" w:rsidRDefault="00544D5E" w:rsidP="00544D5E">
      <w:pPr>
        <w:pStyle w:val="font8"/>
        <w:spacing w:before="0" w:beforeAutospacing="0" w:after="0" w:afterAutospacing="0"/>
        <w:textAlignment w:val="baseline"/>
        <w:rPr>
          <w:rFonts w:ascii="Aptos" w:hAnsi="Aptos" w:cs="Open Sans"/>
          <w:color w:val="2D2D2D"/>
          <w:sz w:val="22"/>
          <w:szCs w:val="22"/>
        </w:rPr>
      </w:pPr>
      <w:r w:rsidRPr="00544D5E">
        <w:rPr>
          <w:rFonts w:ascii="Aptos" w:hAnsi="Aptos" w:cs="Open Sans"/>
          <w:b/>
          <w:bCs/>
          <w:color w:val="2D2D2D"/>
          <w:sz w:val="22"/>
          <w:szCs w:val="22"/>
        </w:rPr>
        <w:t>Settings</w:t>
      </w:r>
      <w:r w:rsidRPr="00544D5E">
        <w:rPr>
          <w:rFonts w:ascii="Aptos" w:hAnsi="Aptos" w:cs="Open Sans"/>
          <w:color w:val="2D2D2D"/>
          <w:sz w:val="22"/>
          <w:szCs w:val="22"/>
        </w:rPr>
        <w:t>: Services will be delivered in a private practice setting (Kent, Ohio)</w:t>
      </w:r>
    </w:p>
    <w:p w14:paraId="1236BFF3" w14:textId="77777777" w:rsidR="00544D5E" w:rsidRDefault="00544D5E" w:rsidP="00544D5E">
      <w:pPr>
        <w:pStyle w:val="font8"/>
        <w:spacing w:before="0" w:beforeAutospacing="0" w:after="0" w:afterAutospacing="0"/>
        <w:textAlignment w:val="baseline"/>
        <w:rPr>
          <w:rFonts w:ascii="Aptos" w:hAnsi="Aptos" w:cs="Open Sans"/>
          <w:color w:val="2D2D2D"/>
          <w:sz w:val="22"/>
          <w:szCs w:val="22"/>
        </w:rPr>
      </w:pPr>
    </w:p>
    <w:p w14:paraId="24DFD82F" w14:textId="067C91FB" w:rsidR="00544D5E" w:rsidRPr="00544D5E" w:rsidRDefault="00544D5E" w:rsidP="00544D5E">
      <w:pPr>
        <w:pStyle w:val="font8"/>
        <w:spacing w:before="0" w:beforeAutospacing="0" w:after="0" w:afterAutospacing="0"/>
        <w:textAlignment w:val="baseline"/>
        <w:rPr>
          <w:rFonts w:ascii="Aptos" w:hAnsi="Aptos" w:cs="Open Sans"/>
          <w:color w:val="2D2D2D"/>
          <w:sz w:val="22"/>
          <w:szCs w:val="22"/>
        </w:rPr>
      </w:pPr>
      <w:r w:rsidRPr="00544D5E">
        <w:rPr>
          <w:rFonts w:ascii="Aptos" w:hAnsi="Aptos" w:cs="Open Sans"/>
          <w:b/>
          <w:bCs/>
          <w:color w:val="2D2D2D"/>
          <w:sz w:val="22"/>
          <w:szCs w:val="22"/>
        </w:rPr>
        <w:t>Hours</w:t>
      </w:r>
      <w:r>
        <w:rPr>
          <w:rFonts w:ascii="Aptos" w:hAnsi="Aptos" w:cs="Open Sans"/>
          <w:color w:val="2D2D2D"/>
          <w:sz w:val="22"/>
          <w:szCs w:val="22"/>
        </w:rPr>
        <w:t xml:space="preserve">: </w:t>
      </w:r>
      <w:r w:rsidRPr="00544D5E">
        <w:rPr>
          <w:rFonts w:ascii="Aptos" w:hAnsi="Aptos" w:cs="Open Sans"/>
          <w:color w:val="2D2D2D"/>
          <w:sz w:val="22"/>
          <w:szCs w:val="22"/>
        </w:rPr>
        <w:t>Position</w:t>
      </w:r>
      <w:r w:rsidRPr="00544D5E">
        <w:rPr>
          <w:rFonts w:ascii="Aptos" w:hAnsi="Aptos" w:cs="Open Sans"/>
          <w:color w:val="2D2D2D"/>
          <w:sz w:val="22"/>
          <w:szCs w:val="22"/>
        </w:rPr>
        <w:t xml:space="preserve"> has flexible hours with need for some </w:t>
      </w:r>
      <w:proofErr w:type="gramStart"/>
      <w:r w:rsidRPr="00544D5E">
        <w:rPr>
          <w:rFonts w:ascii="Aptos" w:hAnsi="Aptos" w:cs="Open Sans"/>
          <w:color w:val="2D2D2D"/>
          <w:sz w:val="22"/>
          <w:szCs w:val="22"/>
        </w:rPr>
        <w:t>after school</w:t>
      </w:r>
      <w:proofErr w:type="gramEnd"/>
      <w:r w:rsidRPr="00544D5E">
        <w:rPr>
          <w:rFonts w:ascii="Aptos" w:hAnsi="Aptos" w:cs="Open Sans"/>
          <w:color w:val="2D2D2D"/>
          <w:sz w:val="22"/>
          <w:szCs w:val="22"/>
        </w:rPr>
        <w:t xml:space="preserve"> availability </w:t>
      </w:r>
      <w:r w:rsidRPr="00544D5E">
        <w:rPr>
          <w:rFonts w:ascii="Aptos" w:hAnsi="Aptos" w:cs="Open Sans"/>
          <w:color w:val="2D2D2D"/>
          <w:sz w:val="22"/>
          <w:szCs w:val="22"/>
        </w:rPr>
        <w:t>for</w:t>
      </w:r>
      <w:r w:rsidRPr="00544D5E">
        <w:rPr>
          <w:rFonts w:ascii="Aptos" w:hAnsi="Aptos" w:cs="Open Sans"/>
          <w:color w:val="2D2D2D"/>
          <w:sz w:val="22"/>
          <w:szCs w:val="22"/>
        </w:rPr>
        <w:t xml:space="preserve"> clinic sessions/evaluations.</w:t>
      </w:r>
    </w:p>
    <w:p w14:paraId="3A7541CA" w14:textId="77777777" w:rsidR="00544D5E" w:rsidRPr="00544D5E" w:rsidRDefault="00544D5E" w:rsidP="00544D5E">
      <w:pPr>
        <w:pStyle w:val="font8"/>
        <w:spacing w:before="0" w:beforeAutospacing="0" w:after="0" w:afterAutospacing="0"/>
        <w:textAlignment w:val="baseline"/>
        <w:rPr>
          <w:rFonts w:ascii="Aptos" w:hAnsi="Aptos" w:cs="Open Sans"/>
          <w:color w:val="2D2D2D"/>
          <w:sz w:val="22"/>
          <w:szCs w:val="22"/>
        </w:rPr>
      </w:pPr>
      <w:r w:rsidRPr="00544D5E">
        <w:rPr>
          <w:rStyle w:val="wixguard"/>
          <w:rFonts w:ascii="Arial" w:hAnsi="Arial" w:cs="Arial"/>
          <w:color w:val="2D2D2D"/>
          <w:sz w:val="22"/>
          <w:szCs w:val="22"/>
          <w:bdr w:val="none" w:sz="0" w:space="0" w:color="auto" w:frame="1"/>
        </w:rPr>
        <w:t>​</w:t>
      </w:r>
    </w:p>
    <w:p w14:paraId="3F69BD7F" w14:textId="62A53D97" w:rsidR="00544D5E" w:rsidRPr="00544D5E" w:rsidRDefault="00544D5E" w:rsidP="00544D5E">
      <w:pPr>
        <w:pStyle w:val="font8"/>
        <w:spacing w:before="0" w:beforeAutospacing="0" w:after="0" w:afterAutospacing="0"/>
        <w:textAlignment w:val="baseline"/>
        <w:rPr>
          <w:rFonts w:ascii="Aptos" w:hAnsi="Aptos" w:cs="Open Sans"/>
          <w:color w:val="2D2D2D"/>
          <w:sz w:val="22"/>
          <w:szCs w:val="22"/>
        </w:rPr>
      </w:pPr>
      <w:r w:rsidRPr="00544D5E">
        <w:rPr>
          <w:rFonts w:ascii="Aptos" w:hAnsi="Aptos" w:cs="Open Sans"/>
          <w:b/>
          <w:bCs/>
          <w:color w:val="2D2D2D"/>
          <w:sz w:val="22"/>
          <w:szCs w:val="22"/>
        </w:rPr>
        <w:t>Specialty</w:t>
      </w:r>
      <w:r w:rsidRPr="00544D5E">
        <w:rPr>
          <w:rFonts w:ascii="Aptos" w:hAnsi="Aptos" w:cs="Open Sans"/>
          <w:color w:val="2D2D2D"/>
          <w:sz w:val="22"/>
          <w:szCs w:val="22"/>
        </w:rPr>
        <w:t xml:space="preserve">: The ideal candidate would have an interest or </w:t>
      </w:r>
      <w:r w:rsidRPr="00544D5E">
        <w:rPr>
          <w:rFonts w:ascii="Aptos" w:hAnsi="Aptos" w:cs="Open Sans"/>
          <w:color w:val="2D2D2D"/>
          <w:sz w:val="22"/>
          <w:szCs w:val="22"/>
        </w:rPr>
        <w:t>specialty</w:t>
      </w:r>
      <w:r w:rsidRPr="00544D5E">
        <w:rPr>
          <w:rFonts w:ascii="Aptos" w:hAnsi="Aptos" w:cs="Open Sans"/>
          <w:color w:val="2D2D2D"/>
          <w:sz w:val="22"/>
          <w:szCs w:val="22"/>
        </w:rPr>
        <w:t xml:space="preserve"> in the sensory system along with knowledge of the other areas in the OT framework pertaining to pediatrics.</w:t>
      </w:r>
    </w:p>
    <w:p w14:paraId="3556C429" w14:textId="39493263" w:rsidR="00544D5E" w:rsidRPr="00544D5E" w:rsidRDefault="00544D5E" w:rsidP="00544D5E">
      <w:pPr>
        <w:pStyle w:val="font8"/>
        <w:spacing w:before="0" w:beforeAutospacing="0" w:after="0" w:afterAutospacing="0"/>
        <w:textAlignment w:val="baseline"/>
        <w:rPr>
          <w:rFonts w:ascii="Aptos" w:hAnsi="Aptos" w:cs="Open Sans"/>
          <w:color w:val="2D2D2D"/>
          <w:sz w:val="22"/>
          <w:szCs w:val="22"/>
        </w:rPr>
      </w:pPr>
      <w:r w:rsidRPr="00544D5E">
        <w:rPr>
          <w:rStyle w:val="wixguard"/>
          <w:rFonts w:ascii="Arial" w:hAnsi="Arial" w:cs="Arial"/>
          <w:color w:val="2D2D2D"/>
          <w:sz w:val="22"/>
          <w:szCs w:val="22"/>
          <w:bdr w:val="none" w:sz="0" w:space="0" w:color="auto" w:frame="1"/>
        </w:rPr>
        <w:t>​​</w:t>
      </w:r>
    </w:p>
    <w:p w14:paraId="68BC7A57" w14:textId="77777777" w:rsidR="00544D5E" w:rsidRDefault="00544D5E" w:rsidP="00544D5E">
      <w:pPr>
        <w:pStyle w:val="font8"/>
        <w:spacing w:before="0" w:beforeAutospacing="0" w:after="0" w:afterAutospacing="0"/>
        <w:textAlignment w:val="baseline"/>
        <w:rPr>
          <w:rFonts w:ascii="Aptos" w:hAnsi="Aptos" w:cs="Open Sans"/>
          <w:b/>
          <w:bCs/>
          <w:color w:val="2D2D2D"/>
          <w:sz w:val="22"/>
          <w:szCs w:val="22"/>
        </w:rPr>
        <w:sectPr w:rsidR="00544D5E" w:rsidSect="00544D5E">
          <w:footerReference w:type="first" r:id="rId15"/>
          <w:pgSz w:w="12240" w:h="15840" w:code="1"/>
          <w:pgMar w:top="720" w:right="720" w:bottom="720" w:left="720" w:header="720" w:footer="432" w:gutter="0"/>
          <w:cols w:space="720"/>
          <w:docGrid w:linePitch="360"/>
        </w:sectPr>
      </w:pPr>
    </w:p>
    <w:p w14:paraId="5CB03581" w14:textId="77777777" w:rsidR="00544D5E" w:rsidRPr="00544D5E" w:rsidRDefault="00544D5E" w:rsidP="00544D5E">
      <w:pPr>
        <w:pStyle w:val="font8"/>
        <w:spacing w:before="0" w:beforeAutospacing="0" w:after="0" w:afterAutospacing="0"/>
        <w:textAlignment w:val="baseline"/>
        <w:rPr>
          <w:rFonts w:ascii="Aptos" w:hAnsi="Aptos" w:cs="Open Sans"/>
          <w:color w:val="2D2D2D"/>
          <w:sz w:val="22"/>
          <w:szCs w:val="22"/>
        </w:rPr>
      </w:pPr>
      <w:r w:rsidRPr="00544D5E">
        <w:rPr>
          <w:rFonts w:ascii="Aptos" w:hAnsi="Aptos" w:cs="Open Sans"/>
          <w:b/>
          <w:bCs/>
          <w:color w:val="2D2D2D"/>
          <w:sz w:val="22"/>
          <w:szCs w:val="22"/>
        </w:rPr>
        <w:t>Duties</w:t>
      </w:r>
      <w:r w:rsidRPr="00544D5E">
        <w:rPr>
          <w:rFonts w:ascii="Aptos" w:hAnsi="Aptos" w:cs="Open Sans"/>
          <w:color w:val="2D2D2D"/>
          <w:sz w:val="22"/>
          <w:szCs w:val="22"/>
        </w:rPr>
        <w:t>:</w:t>
      </w:r>
    </w:p>
    <w:p w14:paraId="6F01832E" w14:textId="4E95D024" w:rsidR="00544D5E" w:rsidRPr="00544D5E" w:rsidRDefault="00544D5E" w:rsidP="00544D5E">
      <w:pPr>
        <w:pStyle w:val="font8"/>
        <w:numPr>
          <w:ilvl w:val="0"/>
          <w:numId w:val="18"/>
        </w:numPr>
        <w:spacing w:before="0" w:beforeAutospacing="0" w:after="0" w:afterAutospacing="0"/>
        <w:textAlignment w:val="baseline"/>
        <w:rPr>
          <w:rFonts w:ascii="Aptos" w:hAnsi="Aptos" w:cs="Open Sans"/>
          <w:color w:val="2D2D2D"/>
          <w:sz w:val="22"/>
          <w:szCs w:val="22"/>
        </w:rPr>
      </w:pPr>
      <w:r w:rsidRPr="00544D5E">
        <w:rPr>
          <w:rFonts w:ascii="Aptos" w:hAnsi="Aptos" w:cs="Open Sans"/>
          <w:color w:val="2D2D2D"/>
          <w:sz w:val="22"/>
          <w:szCs w:val="22"/>
        </w:rPr>
        <w:t>Complete occupational therapy evaluations and reassessments and establish plans of care</w:t>
      </w:r>
    </w:p>
    <w:p w14:paraId="28127C71" w14:textId="645ED2E3" w:rsidR="00544D5E" w:rsidRPr="00544D5E" w:rsidRDefault="00544D5E" w:rsidP="00544D5E">
      <w:pPr>
        <w:pStyle w:val="font8"/>
        <w:numPr>
          <w:ilvl w:val="0"/>
          <w:numId w:val="18"/>
        </w:numPr>
        <w:spacing w:before="0" w:beforeAutospacing="0" w:after="0" w:afterAutospacing="0"/>
        <w:textAlignment w:val="baseline"/>
        <w:rPr>
          <w:rFonts w:ascii="Aptos" w:hAnsi="Aptos" w:cs="Open Sans"/>
          <w:color w:val="2D2D2D"/>
          <w:sz w:val="22"/>
          <w:szCs w:val="22"/>
        </w:rPr>
      </w:pPr>
      <w:r w:rsidRPr="00544D5E">
        <w:rPr>
          <w:rFonts w:ascii="Aptos" w:hAnsi="Aptos" w:cs="Open Sans"/>
          <w:color w:val="2D2D2D"/>
          <w:sz w:val="22"/>
          <w:szCs w:val="22"/>
        </w:rPr>
        <w:t>Provide occupational therapy</w:t>
      </w:r>
    </w:p>
    <w:p w14:paraId="683CB0EC" w14:textId="24CD3831" w:rsidR="00544D5E" w:rsidRPr="00544D5E" w:rsidRDefault="00544D5E" w:rsidP="00544D5E">
      <w:pPr>
        <w:pStyle w:val="font8"/>
        <w:numPr>
          <w:ilvl w:val="0"/>
          <w:numId w:val="18"/>
        </w:numPr>
        <w:spacing w:before="0" w:beforeAutospacing="0" w:after="0" w:afterAutospacing="0"/>
        <w:textAlignment w:val="baseline"/>
        <w:rPr>
          <w:rFonts w:ascii="Aptos" w:hAnsi="Aptos" w:cs="Open Sans"/>
          <w:color w:val="2D2D2D"/>
          <w:sz w:val="22"/>
          <w:szCs w:val="22"/>
        </w:rPr>
      </w:pPr>
      <w:r w:rsidRPr="00544D5E">
        <w:rPr>
          <w:rFonts w:ascii="Aptos" w:hAnsi="Aptos" w:cs="Open Sans"/>
          <w:color w:val="2D2D2D"/>
          <w:sz w:val="22"/>
          <w:szCs w:val="22"/>
        </w:rPr>
        <w:t>Ethically and effectively supervise OTA</w:t>
      </w:r>
    </w:p>
    <w:p w14:paraId="7B5C3E93" w14:textId="6FF16E97" w:rsidR="00544D5E" w:rsidRPr="00544D5E" w:rsidRDefault="00544D5E" w:rsidP="00544D5E">
      <w:pPr>
        <w:pStyle w:val="font8"/>
        <w:numPr>
          <w:ilvl w:val="0"/>
          <w:numId w:val="18"/>
        </w:numPr>
        <w:spacing w:before="0" w:beforeAutospacing="0" w:after="0" w:afterAutospacing="0"/>
        <w:textAlignment w:val="baseline"/>
        <w:rPr>
          <w:rFonts w:ascii="Aptos" w:hAnsi="Aptos" w:cs="Open Sans"/>
          <w:color w:val="2D2D2D"/>
          <w:sz w:val="22"/>
          <w:szCs w:val="22"/>
        </w:rPr>
      </w:pPr>
      <w:r w:rsidRPr="00544D5E">
        <w:rPr>
          <w:rFonts w:ascii="Aptos" w:hAnsi="Aptos" w:cs="Open Sans"/>
          <w:color w:val="2D2D2D"/>
          <w:sz w:val="22"/>
          <w:szCs w:val="22"/>
        </w:rPr>
        <w:t>Complete timely, accurate documentation including evaluation reports, daily notes, plans of care, progress reports.</w:t>
      </w:r>
    </w:p>
    <w:p w14:paraId="1CD97C60" w14:textId="1C2C78F0" w:rsidR="00544D5E" w:rsidRPr="00544D5E" w:rsidRDefault="00544D5E" w:rsidP="00544D5E">
      <w:pPr>
        <w:pStyle w:val="font8"/>
        <w:numPr>
          <w:ilvl w:val="0"/>
          <w:numId w:val="18"/>
        </w:numPr>
        <w:spacing w:before="0" w:beforeAutospacing="0" w:after="0" w:afterAutospacing="0"/>
        <w:textAlignment w:val="baseline"/>
        <w:rPr>
          <w:rFonts w:ascii="Aptos" w:hAnsi="Aptos" w:cs="Open Sans"/>
          <w:color w:val="2D2D2D"/>
          <w:sz w:val="22"/>
          <w:szCs w:val="22"/>
        </w:rPr>
      </w:pPr>
      <w:r w:rsidRPr="00544D5E">
        <w:rPr>
          <w:rFonts w:ascii="Aptos" w:hAnsi="Aptos" w:cs="Open Sans"/>
          <w:color w:val="2D2D2D"/>
          <w:sz w:val="22"/>
          <w:szCs w:val="22"/>
        </w:rPr>
        <w:t>Monitor and report progress and update POCs as necessary.</w:t>
      </w:r>
    </w:p>
    <w:p w14:paraId="5E8522CC" w14:textId="7128602F" w:rsidR="00544D5E" w:rsidRPr="00544D5E" w:rsidRDefault="00544D5E" w:rsidP="00544D5E">
      <w:pPr>
        <w:pStyle w:val="font8"/>
        <w:numPr>
          <w:ilvl w:val="0"/>
          <w:numId w:val="18"/>
        </w:numPr>
        <w:spacing w:before="0" w:beforeAutospacing="0" w:after="0" w:afterAutospacing="0"/>
        <w:textAlignment w:val="baseline"/>
        <w:rPr>
          <w:rFonts w:ascii="Aptos" w:hAnsi="Aptos" w:cs="Open Sans"/>
          <w:color w:val="2D2D2D"/>
          <w:sz w:val="22"/>
          <w:szCs w:val="22"/>
        </w:rPr>
      </w:pPr>
      <w:r w:rsidRPr="00544D5E">
        <w:rPr>
          <w:rFonts w:ascii="Aptos" w:hAnsi="Aptos" w:cs="Open Sans"/>
          <w:color w:val="2D2D2D"/>
          <w:sz w:val="22"/>
          <w:szCs w:val="22"/>
        </w:rPr>
        <w:t>Consult with other therapy staff as needed</w:t>
      </w:r>
    </w:p>
    <w:p w14:paraId="3494E798" w14:textId="34FED27A" w:rsidR="00544D5E" w:rsidRPr="00544D5E" w:rsidRDefault="00544D5E" w:rsidP="00544D5E">
      <w:pPr>
        <w:pStyle w:val="font8"/>
        <w:numPr>
          <w:ilvl w:val="0"/>
          <w:numId w:val="18"/>
        </w:numPr>
        <w:spacing w:before="0" w:beforeAutospacing="0" w:after="0" w:afterAutospacing="0"/>
        <w:textAlignment w:val="baseline"/>
        <w:rPr>
          <w:rFonts w:ascii="Aptos" w:hAnsi="Aptos" w:cs="Open Sans"/>
          <w:color w:val="2D2D2D"/>
          <w:sz w:val="22"/>
          <w:szCs w:val="22"/>
        </w:rPr>
      </w:pPr>
      <w:r w:rsidRPr="00544D5E">
        <w:rPr>
          <w:rFonts w:ascii="Aptos" w:hAnsi="Aptos" w:cs="Open Sans"/>
          <w:color w:val="2D2D2D"/>
          <w:sz w:val="22"/>
          <w:szCs w:val="22"/>
        </w:rPr>
        <w:t>Provide caregiver training to facilitate generalization of skills</w:t>
      </w:r>
    </w:p>
    <w:p w14:paraId="4F8572E2" w14:textId="2EDD5F46" w:rsidR="00544D5E" w:rsidRPr="00544D5E" w:rsidRDefault="00544D5E" w:rsidP="00544D5E">
      <w:pPr>
        <w:pStyle w:val="font8"/>
        <w:numPr>
          <w:ilvl w:val="0"/>
          <w:numId w:val="18"/>
        </w:numPr>
        <w:spacing w:before="0" w:beforeAutospacing="0" w:after="0" w:afterAutospacing="0"/>
        <w:textAlignment w:val="baseline"/>
        <w:rPr>
          <w:rFonts w:ascii="Aptos" w:hAnsi="Aptos" w:cs="Open Sans"/>
          <w:color w:val="2D2D2D"/>
          <w:sz w:val="22"/>
          <w:szCs w:val="22"/>
        </w:rPr>
      </w:pPr>
      <w:r w:rsidRPr="00544D5E">
        <w:rPr>
          <w:rFonts w:ascii="Aptos" w:hAnsi="Aptos" w:cs="Open Sans"/>
          <w:color w:val="2D2D2D"/>
          <w:sz w:val="22"/>
          <w:szCs w:val="22"/>
        </w:rPr>
        <w:t>Other duties as needed</w:t>
      </w:r>
    </w:p>
    <w:p w14:paraId="4D951893" w14:textId="77777777" w:rsidR="00544D5E" w:rsidRPr="00544D5E" w:rsidRDefault="00544D5E" w:rsidP="00544D5E">
      <w:pPr>
        <w:pStyle w:val="font8"/>
        <w:spacing w:before="0" w:beforeAutospacing="0" w:after="0" w:afterAutospacing="0"/>
        <w:textAlignment w:val="baseline"/>
        <w:rPr>
          <w:rFonts w:ascii="Aptos" w:hAnsi="Aptos" w:cs="Open Sans"/>
          <w:color w:val="2D2D2D"/>
          <w:sz w:val="22"/>
          <w:szCs w:val="22"/>
        </w:rPr>
      </w:pPr>
      <w:r w:rsidRPr="00544D5E">
        <w:rPr>
          <w:rStyle w:val="wixguard"/>
          <w:rFonts w:ascii="Arial" w:hAnsi="Arial" w:cs="Arial"/>
          <w:color w:val="2D2D2D"/>
          <w:sz w:val="22"/>
          <w:szCs w:val="22"/>
          <w:bdr w:val="none" w:sz="0" w:space="0" w:color="auto" w:frame="1"/>
        </w:rPr>
        <w:t>​</w:t>
      </w:r>
    </w:p>
    <w:p w14:paraId="6BDC9C63" w14:textId="77777777" w:rsidR="00544D5E" w:rsidRPr="00544D5E" w:rsidRDefault="00544D5E" w:rsidP="00544D5E">
      <w:pPr>
        <w:pStyle w:val="font8"/>
        <w:spacing w:before="0" w:beforeAutospacing="0" w:after="0" w:afterAutospacing="0"/>
        <w:textAlignment w:val="baseline"/>
        <w:rPr>
          <w:rFonts w:ascii="Aptos" w:hAnsi="Aptos" w:cs="Open Sans"/>
          <w:b/>
          <w:bCs/>
          <w:color w:val="2D2D2D"/>
          <w:sz w:val="22"/>
          <w:szCs w:val="22"/>
        </w:rPr>
      </w:pPr>
      <w:r w:rsidRPr="00544D5E">
        <w:rPr>
          <w:rFonts w:ascii="Aptos" w:hAnsi="Aptos" w:cs="Open Sans"/>
          <w:b/>
          <w:bCs/>
          <w:color w:val="2D2D2D"/>
          <w:sz w:val="22"/>
          <w:szCs w:val="22"/>
        </w:rPr>
        <w:t>Requirements:</w:t>
      </w:r>
    </w:p>
    <w:p w14:paraId="09686BC4" w14:textId="1677F06C" w:rsidR="00544D5E" w:rsidRPr="00544D5E" w:rsidRDefault="00544D5E" w:rsidP="00544D5E">
      <w:pPr>
        <w:pStyle w:val="font8"/>
        <w:numPr>
          <w:ilvl w:val="0"/>
          <w:numId w:val="19"/>
        </w:numPr>
        <w:spacing w:before="0" w:beforeAutospacing="0" w:after="0" w:afterAutospacing="0"/>
        <w:textAlignment w:val="baseline"/>
        <w:rPr>
          <w:rFonts w:ascii="Aptos" w:hAnsi="Aptos" w:cs="Open Sans"/>
          <w:color w:val="2D2D2D"/>
          <w:sz w:val="22"/>
          <w:szCs w:val="22"/>
        </w:rPr>
      </w:pPr>
      <w:r w:rsidRPr="00544D5E">
        <w:rPr>
          <w:rFonts w:ascii="Aptos" w:hAnsi="Aptos" w:cs="Open Sans"/>
          <w:color w:val="2D2D2D"/>
          <w:sz w:val="22"/>
          <w:szCs w:val="22"/>
        </w:rPr>
        <w:t>Graduate degree from AOTA accredited program</w:t>
      </w:r>
    </w:p>
    <w:p w14:paraId="05FB03F7" w14:textId="124F1D47" w:rsidR="00544D5E" w:rsidRPr="00544D5E" w:rsidRDefault="00544D5E" w:rsidP="00544D5E">
      <w:pPr>
        <w:pStyle w:val="font8"/>
        <w:numPr>
          <w:ilvl w:val="0"/>
          <w:numId w:val="19"/>
        </w:numPr>
        <w:spacing w:before="0" w:beforeAutospacing="0" w:after="0" w:afterAutospacing="0"/>
        <w:textAlignment w:val="baseline"/>
        <w:rPr>
          <w:rFonts w:ascii="Aptos" w:hAnsi="Aptos" w:cs="Open Sans"/>
          <w:color w:val="2D2D2D"/>
          <w:sz w:val="22"/>
          <w:szCs w:val="22"/>
        </w:rPr>
      </w:pPr>
      <w:r w:rsidRPr="00544D5E">
        <w:rPr>
          <w:rFonts w:ascii="Aptos" w:hAnsi="Aptos" w:cs="Open Sans"/>
          <w:color w:val="2D2D2D"/>
          <w:sz w:val="22"/>
          <w:szCs w:val="22"/>
        </w:rPr>
        <w:t>Current Ohio license</w:t>
      </w:r>
    </w:p>
    <w:p w14:paraId="09D3D255" w14:textId="3D60F5BF" w:rsidR="00544D5E" w:rsidRPr="00544D5E" w:rsidRDefault="00544D5E" w:rsidP="00544D5E">
      <w:pPr>
        <w:pStyle w:val="font8"/>
        <w:numPr>
          <w:ilvl w:val="0"/>
          <w:numId w:val="19"/>
        </w:numPr>
        <w:spacing w:before="0" w:beforeAutospacing="0" w:after="0" w:afterAutospacing="0"/>
        <w:textAlignment w:val="baseline"/>
        <w:rPr>
          <w:rFonts w:ascii="Aptos" w:hAnsi="Aptos" w:cs="Open Sans"/>
          <w:color w:val="2D2D2D"/>
          <w:sz w:val="22"/>
          <w:szCs w:val="22"/>
        </w:rPr>
      </w:pPr>
      <w:r>
        <w:rPr>
          <w:rFonts w:ascii="Aptos" w:hAnsi="Aptos" w:cs="Open Sans"/>
          <w:color w:val="2D2D2D"/>
          <w:sz w:val="22"/>
          <w:szCs w:val="22"/>
        </w:rPr>
        <w:t>C</w:t>
      </w:r>
      <w:r w:rsidRPr="00544D5E">
        <w:rPr>
          <w:rFonts w:ascii="Aptos" w:hAnsi="Aptos" w:cs="Open Sans"/>
          <w:color w:val="2D2D2D"/>
          <w:sz w:val="22"/>
          <w:szCs w:val="22"/>
        </w:rPr>
        <w:t>urrent Ohio pupil services license</w:t>
      </w:r>
    </w:p>
    <w:p w14:paraId="1E38B1D1" w14:textId="4BC07CB3" w:rsidR="00544D5E" w:rsidRPr="00544D5E" w:rsidRDefault="00544D5E" w:rsidP="00544D5E">
      <w:pPr>
        <w:pStyle w:val="font8"/>
        <w:numPr>
          <w:ilvl w:val="0"/>
          <w:numId w:val="19"/>
        </w:numPr>
        <w:spacing w:before="0" w:beforeAutospacing="0" w:after="0" w:afterAutospacing="0"/>
        <w:textAlignment w:val="baseline"/>
        <w:rPr>
          <w:rFonts w:ascii="Aptos" w:hAnsi="Aptos" w:cs="Open Sans"/>
          <w:color w:val="2D2D2D"/>
          <w:sz w:val="22"/>
          <w:szCs w:val="22"/>
        </w:rPr>
      </w:pPr>
      <w:r w:rsidRPr="00544D5E">
        <w:rPr>
          <w:rFonts w:ascii="Aptos" w:hAnsi="Aptos" w:cs="Open Sans"/>
          <w:color w:val="2D2D2D"/>
          <w:sz w:val="22"/>
          <w:szCs w:val="22"/>
        </w:rPr>
        <w:t>Membership to AOTA</w:t>
      </w:r>
    </w:p>
    <w:p w14:paraId="000A557A" w14:textId="327CB07A" w:rsidR="00544D5E" w:rsidRPr="00544D5E" w:rsidRDefault="00544D5E" w:rsidP="00544D5E">
      <w:pPr>
        <w:pStyle w:val="font8"/>
        <w:numPr>
          <w:ilvl w:val="0"/>
          <w:numId w:val="19"/>
        </w:numPr>
        <w:spacing w:before="0" w:beforeAutospacing="0" w:after="0" w:afterAutospacing="0"/>
        <w:textAlignment w:val="baseline"/>
        <w:rPr>
          <w:rFonts w:ascii="Aptos" w:hAnsi="Aptos" w:cs="Open Sans"/>
          <w:color w:val="2D2D2D"/>
          <w:sz w:val="22"/>
          <w:szCs w:val="22"/>
        </w:rPr>
      </w:pPr>
      <w:r w:rsidRPr="00544D5E">
        <w:rPr>
          <w:rFonts w:ascii="Aptos" w:hAnsi="Aptos" w:cs="Open Sans"/>
          <w:color w:val="2D2D2D"/>
          <w:sz w:val="22"/>
          <w:szCs w:val="22"/>
        </w:rPr>
        <w:t>Ability to pass FBI and BCI background check</w:t>
      </w:r>
    </w:p>
    <w:p w14:paraId="277DE5CA" w14:textId="748AFCCD" w:rsidR="00544D5E" w:rsidRPr="00544D5E" w:rsidRDefault="00544D5E" w:rsidP="00544D5E">
      <w:pPr>
        <w:pStyle w:val="font8"/>
        <w:numPr>
          <w:ilvl w:val="0"/>
          <w:numId w:val="19"/>
        </w:numPr>
        <w:spacing w:before="0" w:beforeAutospacing="0" w:after="0" w:afterAutospacing="0"/>
        <w:textAlignment w:val="baseline"/>
        <w:rPr>
          <w:rFonts w:ascii="Aptos" w:hAnsi="Aptos" w:cs="Open Sans"/>
          <w:color w:val="2D2D2D"/>
          <w:sz w:val="22"/>
          <w:szCs w:val="22"/>
        </w:rPr>
      </w:pPr>
      <w:r w:rsidRPr="00544D5E">
        <w:rPr>
          <w:rFonts w:ascii="Aptos" w:hAnsi="Aptos" w:cs="Open Sans"/>
          <w:color w:val="2D2D2D"/>
          <w:sz w:val="22"/>
          <w:szCs w:val="22"/>
        </w:rPr>
        <w:t>Professional liability insurance</w:t>
      </w:r>
    </w:p>
    <w:p w14:paraId="23E54044" w14:textId="1311456D" w:rsidR="00544D5E" w:rsidRPr="00544D5E" w:rsidRDefault="00544D5E" w:rsidP="00544D5E">
      <w:pPr>
        <w:pStyle w:val="font8"/>
        <w:numPr>
          <w:ilvl w:val="0"/>
          <w:numId w:val="19"/>
        </w:numPr>
        <w:spacing w:before="0" w:beforeAutospacing="0" w:after="0" w:afterAutospacing="0"/>
        <w:textAlignment w:val="baseline"/>
        <w:rPr>
          <w:rFonts w:ascii="Aptos" w:hAnsi="Aptos" w:cs="Open Sans"/>
          <w:color w:val="2D2D2D"/>
          <w:sz w:val="22"/>
          <w:szCs w:val="22"/>
        </w:rPr>
      </w:pPr>
      <w:r w:rsidRPr="00544D5E">
        <w:rPr>
          <w:rFonts w:ascii="Aptos" w:hAnsi="Aptos" w:cs="Open Sans"/>
          <w:color w:val="2D2D2D"/>
          <w:sz w:val="22"/>
          <w:szCs w:val="22"/>
        </w:rPr>
        <w:t>Basic Life Support for Healthcare Professionals through American Heart Association</w:t>
      </w:r>
    </w:p>
    <w:p w14:paraId="2CDF3590" w14:textId="18A1314E" w:rsidR="00544D5E" w:rsidRPr="00544D5E" w:rsidRDefault="00544D5E" w:rsidP="00544D5E">
      <w:pPr>
        <w:pStyle w:val="font8"/>
        <w:numPr>
          <w:ilvl w:val="0"/>
          <w:numId w:val="19"/>
        </w:numPr>
        <w:spacing w:before="0" w:beforeAutospacing="0" w:after="0" w:afterAutospacing="0"/>
        <w:textAlignment w:val="baseline"/>
        <w:rPr>
          <w:rFonts w:ascii="Aptos" w:hAnsi="Aptos" w:cs="Open Sans"/>
          <w:color w:val="2D2D2D"/>
          <w:sz w:val="22"/>
          <w:szCs w:val="22"/>
        </w:rPr>
      </w:pPr>
      <w:r w:rsidRPr="00544D5E">
        <w:rPr>
          <w:rFonts w:ascii="Aptos" w:hAnsi="Aptos" w:cs="Open Sans"/>
          <w:color w:val="2D2D2D"/>
          <w:sz w:val="22"/>
          <w:szCs w:val="22"/>
        </w:rPr>
        <w:t>Must be able to meet physical demands of working with the pediatric population, including but not limited to the ability to stand for long periods of time, sit, bend over, squat, lift 50 pounds.</w:t>
      </w:r>
    </w:p>
    <w:p w14:paraId="21AE39B8" w14:textId="77777777" w:rsidR="00544D5E" w:rsidRDefault="00544D5E" w:rsidP="00544D5E">
      <w:pPr>
        <w:pStyle w:val="font8"/>
        <w:spacing w:before="0" w:beforeAutospacing="0" w:after="0" w:afterAutospacing="0"/>
        <w:textAlignment w:val="baseline"/>
        <w:rPr>
          <w:rStyle w:val="wixguard"/>
          <w:rFonts w:ascii="Arial" w:hAnsi="Arial" w:cs="Arial"/>
          <w:color w:val="2D2D2D"/>
          <w:sz w:val="22"/>
          <w:szCs w:val="22"/>
          <w:bdr w:val="none" w:sz="0" w:space="0" w:color="auto" w:frame="1"/>
        </w:rPr>
        <w:sectPr w:rsidR="00544D5E" w:rsidSect="00544D5E">
          <w:type w:val="continuous"/>
          <w:pgSz w:w="12240" w:h="15840" w:code="1"/>
          <w:pgMar w:top="720" w:right="720" w:bottom="720" w:left="720" w:header="720" w:footer="432" w:gutter="0"/>
          <w:cols w:num="2" w:space="720"/>
          <w:docGrid w:linePitch="360"/>
        </w:sectPr>
      </w:pPr>
    </w:p>
    <w:p w14:paraId="22DFE1A1" w14:textId="77777777" w:rsidR="00544D5E" w:rsidRPr="00544D5E" w:rsidRDefault="00544D5E" w:rsidP="00544D5E">
      <w:pPr>
        <w:pStyle w:val="font8"/>
        <w:spacing w:before="0" w:beforeAutospacing="0" w:after="0" w:afterAutospacing="0"/>
        <w:textAlignment w:val="baseline"/>
        <w:rPr>
          <w:rFonts w:ascii="Aptos" w:hAnsi="Aptos" w:cs="Open Sans"/>
          <w:color w:val="2D2D2D"/>
          <w:sz w:val="22"/>
          <w:szCs w:val="22"/>
        </w:rPr>
      </w:pPr>
      <w:r w:rsidRPr="00544D5E">
        <w:rPr>
          <w:rStyle w:val="wixguard"/>
          <w:rFonts w:ascii="Arial" w:hAnsi="Arial" w:cs="Arial"/>
          <w:color w:val="2D2D2D"/>
          <w:sz w:val="22"/>
          <w:szCs w:val="22"/>
          <w:bdr w:val="none" w:sz="0" w:space="0" w:color="auto" w:frame="1"/>
        </w:rPr>
        <w:t>​</w:t>
      </w:r>
    </w:p>
    <w:p w14:paraId="01DF8F8B" w14:textId="77777777" w:rsidR="00544D5E" w:rsidRPr="00544D5E" w:rsidRDefault="00544D5E" w:rsidP="00544D5E">
      <w:pPr>
        <w:pStyle w:val="font8"/>
        <w:spacing w:before="0" w:beforeAutospacing="0" w:after="0" w:afterAutospacing="0"/>
        <w:textAlignment w:val="baseline"/>
        <w:rPr>
          <w:rFonts w:ascii="Aptos" w:hAnsi="Aptos" w:cs="Open Sans"/>
          <w:color w:val="2D2D2D"/>
          <w:sz w:val="22"/>
          <w:szCs w:val="22"/>
        </w:rPr>
      </w:pPr>
      <w:r w:rsidRPr="00544D5E">
        <w:rPr>
          <w:rFonts w:ascii="Aptos" w:hAnsi="Aptos" w:cs="Open Sans"/>
          <w:b/>
          <w:bCs/>
          <w:color w:val="2D2D2D"/>
          <w:sz w:val="22"/>
          <w:szCs w:val="22"/>
        </w:rPr>
        <w:t>Job Type:</w:t>
      </w:r>
      <w:r w:rsidRPr="00544D5E">
        <w:rPr>
          <w:rFonts w:ascii="Aptos" w:hAnsi="Aptos" w:cs="Open Sans"/>
          <w:color w:val="2D2D2D"/>
          <w:sz w:val="22"/>
          <w:szCs w:val="22"/>
        </w:rPr>
        <w:t xml:space="preserve"> Full-time</w:t>
      </w:r>
    </w:p>
    <w:p w14:paraId="25506E14" w14:textId="77777777" w:rsidR="00544D5E" w:rsidRDefault="00544D5E" w:rsidP="00544D5E">
      <w:pPr>
        <w:pStyle w:val="font8"/>
        <w:spacing w:before="0" w:beforeAutospacing="0" w:after="0" w:afterAutospacing="0"/>
        <w:textAlignment w:val="baseline"/>
        <w:rPr>
          <w:rFonts w:ascii="Aptos" w:hAnsi="Aptos" w:cs="Open Sans"/>
          <w:color w:val="2D2D2D"/>
          <w:sz w:val="22"/>
          <w:szCs w:val="22"/>
        </w:rPr>
      </w:pPr>
    </w:p>
    <w:p w14:paraId="2872DDE4" w14:textId="151C7641" w:rsidR="00544D5E" w:rsidRPr="00544D5E" w:rsidRDefault="00544D5E" w:rsidP="00544D5E">
      <w:pPr>
        <w:pStyle w:val="font8"/>
        <w:spacing w:before="0" w:beforeAutospacing="0" w:after="0" w:afterAutospacing="0"/>
        <w:textAlignment w:val="baseline"/>
        <w:rPr>
          <w:rFonts w:ascii="Aptos" w:hAnsi="Aptos" w:cs="Open Sans"/>
          <w:color w:val="2D2D2D"/>
          <w:sz w:val="22"/>
          <w:szCs w:val="22"/>
        </w:rPr>
      </w:pPr>
      <w:r w:rsidRPr="00544D5E">
        <w:rPr>
          <w:rFonts w:ascii="Aptos" w:hAnsi="Aptos" w:cs="Open Sans"/>
          <w:b/>
          <w:bCs/>
          <w:color w:val="2D2D2D"/>
          <w:sz w:val="22"/>
          <w:szCs w:val="22"/>
        </w:rPr>
        <w:t>Benefits:</w:t>
      </w:r>
      <w:r>
        <w:rPr>
          <w:rFonts w:ascii="Aptos" w:hAnsi="Aptos" w:cs="Open Sans"/>
          <w:color w:val="2D2D2D"/>
          <w:sz w:val="22"/>
          <w:szCs w:val="22"/>
        </w:rPr>
        <w:t xml:space="preserve"> </w:t>
      </w:r>
      <w:r w:rsidRPr="00544D5E">
        <w:rPr>
          <w:rFonts w:ascii="Aptos" w:hAnsi="Aptos" w:cs="Open Sans"/>
          <w:color w:val="2D2D2D"/>
          <w:sz w:val="22"/>
          <w:szCs w:val="22"/>
        </w:rPr>
        <w:t>Professional development assistance</w:t>
      </w:r>
    </w:p>
    <w:p w14:paraId="27FFE98C" w14:textId="77777777" w:rsidR="00544D5E" w:rsidRDefault="00544D5E" w:rsidP="00544D5E">
      <w:pPr>
        <w:pStyle w:val="font8"/>
        <w:spacing w:before="0" w:beforeAutospacing="0" w:after="0" w:afterAutospacing="0"/>
        <w:textAlignment w:val="baseline"/>
        <w:rPr>
          <w:rFonts w:ascii="Aptos" w:hAnsi="Aptos" w:cs="Open Sans"/>
          <w:color w:val="2D2D2D"/>
          <w:sz w:val="22"/>
          <w:szCs w:val="22"/>
        </w:rPr>
      </w:pPr>
    </w:p>
    <w:p w14:paraId="63126581" w14:textId="0DC3B4E8" w:rsidR="00544D5E" w:rsidRPr="00544D5E" w:rsidRDefault="00544D5E" w:rsidP="00544D5E">
      <w:pPr>
        <w:pStyle w:val="font8"/>
        <w:spacing w:before="0" w:beforeAutospacing="0" w:after="0" w:afterAutospacing="0"/>
        <w:textAlignment w:val="baseline"/>
        <w:rPr>
          <w:rFonts w:ascii="Aptos" w:hAnsi="Aptos" w:cs="Open Sans"/>
          <w:color w:val="2D2D2D"/>
          <w:sz w:val="22"/>
          <w:szCs w:val="22"/>
        </w:rPr>
      </w:pPr>
      <w:r w:rsidRPr="00544D5E">
        <w:rPr>
          <w:rFonts w:ascii="Aptos" w:hAnsi="Aptos" w:cs="Open Sans"/>
          <w:b/>
          <w:bCs/>
          <w:color w:val="2D2D2D"/>
          <w:sz w:val="22"/>
          <w:szCs w:val="22"/>
        </w:rPr>
        <w:t>Pay</w:t>
      </w:r>
      <w:r w:rsidRPr="00544D5E">
        <w:rPr>
          <w:rFonts w:ascii="Aptos" w:hAnsi="Aptos" w:cs="Open Sans"/>
          <w:color w:val="2D2D2D"/>
          <w:sz w:val="22"/>
          <w:szCs w:val="22"/>
        </w:rPr>
        <w:t>: $45,000.00 - $70,000.00 per year</w:t>
      </w:r>
    </w:p>
    <w:p w14:paraId="6956E14C" w14:textId="77777777" w:rsidR="00544D5E" w:rsidRDefault="00544D5E" w:rsidP="00544D5E">
      <w:pPr>
        <w:pStyle w:val="font8"/>
        <w:spacing w:before="0" w:beforeAutospacing="0" w:after="0" w:afterAutospacing="0"/>
        <w:textAlignment w:val="baseline"/>
        <w:rPr>
          <w:rFonts w:ascii="Aptos" w:hAnsi="Aptos" w:cs="Open Sans"/>
          <w:color w:val="2D2D2D"/>
          <w:sz w:val="22"/>
          <w:szCs w:val="22"/>
        </w:rPr>
      </w:pPr>
    </w:p>
    <w:p w14:paraId="58F7C8DD" w14:textId="7DB1D99B" w:rsidR="00544D5E" w:rsidRDefault="00544D5E" w:rsidP="00544D5E">
      <w:pPr>
        <w:pStyle w:val="font8"/>
        <w:spacing w:before="0" w:beforeAutospacing="0" w:after="0" w:afterAutospacing="0"/>
        <w:textAlignment w:val="baseline"/>
        <w:rPr>
          <w:rFonts w:ascii="Aptos" w:hAnsi="Aptos" w:cs="Open Sans"/>
          <w:color w:val="2D2D2D"/>
          <w:sz w:val="22"/>
          <w:szCs w:val="22"/>
        </w:rPr>
      </w:pPr>
      <w:r w:rsidRPr="00544D5E">
        <w:rPr>
          <w:rFonts w:ascii="Aptos" w:hAnsi="Aptos" w:cs="Open Sans"/>
          <w:b/>
          <w:bCs/>
          <w:color w:val="2D2D2D"/>
          <w:sz w:val="22"/>
          <w:szCs w:val="22"/>
        </w:rPr>
        <w:t>Medical</w:t>
      </w:r>
      <w:r w:rsidRPr="00544D5E">
        <w:rPr>
          <w:rFonts w:ascii="Aptos" w:hAnsi="Aptos" w:cs="Open Sans"/>
          <w:color w:val="2D2D2D"/>
          <w:sz w:val="22"/>
          <w:szCs w:val="22"/>
        </w:rPr>
        <w:t xml:space="preserve"> </w:t>
      </w:r>
      <w:r w:rsidRPr="00544D5E">
        <w:rPr>
          <w:rFonts w:ascii="Aptos" w:hAnsi="Aptos" w:cs="Open Sans"/>
          <w:b/>
          <w:bCs/>
          <w:color w:val="2D2D2D"/>
          <w:sz w:val="22"/>
          <w:szCs w:val="22"/>
        </w:rPr>
        <w:t>specialties</w:t>
      </w:r>
      <w:r w:rsidRPr="00544D5E">
        <w:rPr>
          <w:rFonts w:ascii="Aptos" w:hAnsi="Aptos" w:cs="Open Sans"/>
          <w:color w:val="2D2D2D"/>
          <w:sz w:val="22"/>
          <w:szCs w:val="22"/>
        </w:rPr>
        <w:t>: Pediatrics</w:t>
      </w:r>
    </w:p>
    <w:p w14:paraId="0CCD4127" w14:textId="77777777" w:rsidR="00544D5E" w:rsidRPr="00544D5E" w:rsidRDefault="00544D5E" w:rsidP="00544D5E">
      <w:pPr>
        <w:pStyle w:val="font8"/>
        <w:spacing w:before="0" w:beforeAutospacing="0" w:after="0" w:afterAutospacing="0"/>
        <w:textAlignment w:val="baseline"/>
        <w:rPr>
          <w:rFonts w:ascii="Aptos" w:hAnsi="Aptos" w:cs="Open Sans"/>
          <w:color w:val="2D2D2D"/>
          <w:sz w:val="22"/>
          <w:szCs w:val="22"/>
        </w:rPr>
      </w:pPr>
    </w:p>
    <w:p w14:paraId="34E1A7C5" w14:textId="77777777" w:rsidR="00544D5E" w:rsidRPr="00544D5E" w:rsidRDefault="00544D5E" w:rsidP="00544D5E">
      <w:pPr>
        <w:pStyle w:val="font8"/>
        <w:spacing w:before="0" w:beforeAutospacing="0" w:after="0" w:afterAutospacing="0"/>
        <w:textAlignment w:val="baseline"/>
        <w:rPr>
          <w:rFonts w:ascii="Aptos" w:hAnsi="Aptos" w:cs="Open Sans"/>
          <w:b/>
          <w:bCs/>
          <w:color w:val="2D2D2D"/>
          <w:sz w:val="22"/>
          <w:szCs w:val="22"/>
        </w:rPr>
      </w:pPr>
      <w:r w:rsidRPr="00544D5E">
        <w:rPr>
          <w:rFonts w:ascii="Aptos" w:hAnsi="Aptos" w:cs="Open Sans"/>
          <w:b/>
          <w:bCs/>
          <w:color w:val="2D2D2D"/>
          <w:sz w:val="22"/>
          <w:szCs w:val="22"/>
        </w:rPr>
        <w:t>Role characteristics:</w:t>
      </w:r>
    </w:p>
    <w:p w14:paraId="4FEDF01B" w14:textId="77777777" w:rsidR="00544D5E" w:rsidRPr="00544D5E" w:rsidRDefault="00544D5E" w:rsidP="00544D5E">
      <w:pPr>
        <w:pStyle w:val="font8"/>
        <w:numPr>
          <w:ilvl w:val="0"/>
          <w:numId w:val="14"/>
        </w:numPr>
        <w:spacing w:before="0" w:beforeAutospacing="0" w:after="0" w:afterAutospacing="0"/>
        <w:textAlignment w:val="baseline"/>
        <w:rPr>
          <w:rFonts w:ascii="Aptos" w:hAnsi="Aptos" w:cs="Open Sans"/>
          <w:color w:val="2D2D2D"/>
          <w:sz w:val="22"/>
          <w:szCs w:val="22"/>
        </w:rPr>
      </w:pPr>
      <w:r w:rsidRPr="00544D5E">
        <w:rPr>
          <w:rFonts w:ascii="Aptos" w:hAnsi="Aptos" w:cs="Open Sans"/>
          <w:color w:val="2D2D2D"/>
          <w:sz w:val="22"/>
          <w:szCs w:val="22"/>
        </w:rPr>
        <w:t>Adolescents</w:t>
      </w:r>
    </w:p>
    <w:p w14:paraId="762116D8" w14:textId="77777777" w:rsidR="00544D5E" w:rsidRPr="00544D5E" w:rsidRDefault="00544D5E" w:rsidP="00544D5E">
      <w:pPr>
        <w:pStyle w:val="font8"/>
        <w:numPr>
          <w:ilvl w:val="0"/>
          <w:numId w:val="14"/>
        </w:numPr>
        <w:spacing w:before="0" w:beforeAutospacing="0" w:after="0" w:afterAutospacing="0"/>
        <w:textAlignment w:val="baseline"/>
        <w:rPr>
          <w:rFonts w:ascii="Aptos" w:hAnsi="Aptos" w:cs="Open Sans"/>
          <w:color w:val="2D2D2D"/>
          <w:sz w:val="22"/>
          <w:szCs w:val="22"/>
        </w:rPr>
      </w:pPr>
      <w:r w:rsidRPr="00544D5E">
        <w:rPr>
          <w:rFonts w:ascii="Aptos" w:hAnsi="Aptos" w:cs="Open Sans"/>
          <w:color w:val="2D2D2D"/>
          <w:sz w:val="22"/>
          <w:szCs w:val="22"/>
        </w:rPr>
        <w:t>Children</w:t>
      </w:r>
    </w:p>
    <w:p w14:paraId="6E7650E8" w14:textId="77777777" w:rsidR="00544D5E" w:rsidRPr="00544D5E" w:rsidRDefault="00544D5E" w:rsidP="00544D5E">
      <w:pPr>
        <w:pStyle w:val="font8"/>
        <w:numPr>
          <w:ilvl w:val="0"/>
          <w:numId w:val="14"/>
        </w:numPr>
        <w:spacing w:before="0" w:beforeAutospacing="0" w:after="0" w:afterAutospacing="0"/>
        <w:textAlignment w:val="baseline"/>
        <w:rPr>
          <w:rFonts w:ascii="Aptos" w:hAnsi="Aptos" w:cs="Open Sans"/>
          <w:color w:val="2D2D2D"/>
          <w:sz w:val="22"/>
          <w:szCs w:val="22"/>
        </w:rPr>
      </w:pPr>
      <w:r w:rsidRPr="00544D5E">
        <w:rPr>
          <w:rFonts w:ascii="Aptos" w:hAnsi="Aptos" w:cs="Open Sans"/>
          <w:color w:val="2D2D2D"/>
          <w:sz w:val="22"/>
          <w:szCs w:val="22"/>
        </w:rPr>
        <w:t>No travel</w:t>
      </w:r>
    </w:p>
    <w:p w14:paraId="77A24B3F" w14:textId="77777777" w:rsidR="00544D5E" w:rsidRDefault="00544D5E" w:rsidP="00544D5E">
      <w:pPr>
        <w:pStyle w:val="font8"/>
        <w:spacing w:before="0" w:beforeAutospacing="0" w:after="0" w:afterAutospacing="0"/>
        <w:textAlignment w:val="baseline"/>
        <w:rPr>
          <w:rFonts w:ascii="Aptos" w:hAnsi="Aptos" w:cs="Open Sans"/>
          <w:color w:val="2D2D2D"/>
          <w:sz w:val="22"/>
          <w:szCs w:val="22"/>
        </w:rPr>
      </w:pPr>
    </w:p>
    <w:p w14:paraId="52591AE7" w14:textId="5F240D36" w:rsidR="00544D5E" w:rsidRPr="00544D5E" w:rsidRDefault="00544D5E" w:rsidP="00544D5E">
      <w:pPr>
        <w:pStyle w:val="font8"/>
        <w:spacing w:before="0" w:beforeAutospacing="0" w:after="0" w:afterAutospacing="0"/>
        <w:textAlignment w:val="baseline"/>
        <w:rPr>
          <w:rFonts w:ascii="Aptos" w:hAnsi="Aptos" w:cs="Open Sans"/>
          <w:color w:val="2D2D2D"/>
          <w:sz w:val="22"/>
          <w:szCs w:val="22"/>
        </w:rPr>
      </w:pPr>
      <w:r w:rsidRPr="00544D5E">
        <w:rPr>
          <w:rFonts w:ascii="Aptos" w:hAnsi="Aptos" w:cs="Open Sans"/>
          <w:b/>
          <w:bCs/>
          <w:color w:val="2D2D2D"/>
          <w:sz w:val="22"/>
          <w:szCs w:val="22"/>
        </w:rPr>
        <w:t>Schedule:</w:t>
      </w:r>
      <w:r>
        <w:rPr>
          <w:rFonts w:ascii="Aptos" w:hAnsi="Aptos" w:cs="Open Sans"/>
          <w:color w:val="2D2D2D"/>
          <w:sz w:val="22"/>
          <w:szCs w:val="22"/>
        </w:rPr>
        <w:t xml:space="preserve"> </w:t>
      </w:r>
      <w:r w:rsidRPr="00544D5E">
        <w:rPr>
          <w:rFonts w:ascii="Aptos" w:hAnsi="Aptos" w:cs="Open Sans"/>
          <w:color w:val="2D2D2D"/>
          <w:sz w:val="22"/>
          <w:szCs w:val="22"/>
        </w:rPr>
        <w:t>Monday to Friday</w:t>
      </w:r>
    </w:p>
    <w:p w14:paraId="78793A2D" w14:textId="77777777" w:rsidR="00544D5E" w:rsidRDefault="00544D5E" w:rsidP="00544D5E">
      <w:pPr>
        <w:pStyle w:val="font8"/>
        <w:spacing w:before="0" w:beforeAutospacing="0" w:after="0" w:afterAutospacing="0"/>
        <w:textAlignment w:val="baseline"/>
        <w:rPr>
          <w:rFonts w:ascii="Aptos" w:hAnsi="Aptos" w:cs="Open Sans"/>
          <w:color w:val="2D2D2D"/>
          <w:sz w:val="22"/>
          <w:szCs w:val="22"/>
        </w:rPr>
      </w:pPr>
    </w:p>
    <w:p w14:paraId="22B31C21" w14:textId="67EE3B62" w:rsidR="00971C27" w:rsidRPr="00544D5E" w:rsidRDefault="00544D5E" w:rsidP="00544D5E">
      <w:pPr>
        <w:pStyle w:val="font8"/>
        <w:spacing w:before="0" w:beforeAutospacing="0" w:after="0" w:afterAutospacing="0"/>
        <w:textAlignment w:val="baseline"/>
        <w:rPr>
          <w:rFonts w:ascii="Aptos" w:hAnsi="Aptos" w:cs="Open Sans"/>
          <w:color w:val="2D2D2D"/>
          <w:sz w:val="22"/>
          <w:szCs w:val="22"/>
        </w:rPr>
      </w:pPr>
      <w:r w:rsidRPr="00544D5E">
        <w:rPr>
          <w:rFonts w:ascii="Aptos" w:hAnsi="Aptos" w:cs="Open Sans"/>
          <w:b/>
          <w:bCs/>
          <w:color w:val="2D2D2D"/>
          <w:sz w:val="22"/>
          <w:szCs w:val="22"/>
        </w:rPr>
        <w:t>Work setting:</w:t>
      </w:r>
      <w:r>
        <w:rPr>
          <w:rFonts w:ascii="Aptos" w:hAnsi="Aptos" w:cs="Open Sans"/>
          <w:color w:val="2D2D2D"/>
          <w:sz w:val="22"/>
          <w:szCs w:val="22"/>
        </w:rPr>
        <w:t xml:space="preserve"> In person, </w:t>
      </w:r>
      <w:r w:rsidRPr="00544D5E">
        <w:rPr>
          <w:rFonts w:ascii="Aptos" w:hAnsi="Aptos" w:cs="Open Sans"/>
          <w:color w:val="2D2D2D"/>
          <w:sz w:val="22"/>
          <w:szCs w:val="22"/>
        </w:rPr>
        <w:t>Clinic</w:t>
      </w:r>
      <w:r>
        <w:rPr>
          <w:rFonts w:ascii="Aptos" w:hAnsi="Aptos" w:cs="Open Sans"/>
          <w:color w:val="2D2D2D"/>
          <w:sz w:val="22"/>
          <w:szCs w:val="22"/>
        </w:rPr>
        <w:t xml:space="preserve">, </w:t>
      </w:r>
      <w:r w:rsidRPr="00544D5E">
        <w:rPr>
          <w:rFonts w:ascii="Aptos" w:hAnsi="Aptos" w:cs="Open Sans"/>
          <w:color w:val="2D2D2D"/>
          <w:sz w:val="22"/>
          <w:szCs w:val="22"/>
        </w:rPr>
        <w:t>In-person</w:t>
      </w:r>
      <w:r>
        <w:rPr>
          <w:rFonts w:ascii="Aptos" w:hAnsi="Aptos" w:cs="Open Sans"/>
          <w:color w:val="2D2D2D"/>
          <w:sz w:val="22"/>
          <w:szCs w:val="22"/>
        </w:rPr>
        <w:t xml:space="preserve">, </w:t>
      </w:r>
      <w:r w:rsidRPr="00544D5E">
        <w:rPr>
          <w:rFonts w:ascii="Aptos" w:hAnsi="Aptos" w:cs="Open Sans"/>
          <w:color w:val="2D2D2D"/>
          <w:sz w:val="22"/>
          <w:szCs w:val="22"/>
        </w:rPr>
        <w:t>Outpatient</w:t>
      </w:r>
      <w:r>
        <w:rPr>
          <w:rFonts w:ascii="Aptos" w:hAnsi="Aptos" w:cs="Open Sans"/>
          <w:color w:val="2D2D2D"/>
          <w:sz w:val="22"/>
          <w:szCs w:val="22"/>
        </w:rPr>
        <w:t xml:space="preserve">, </w:t>
      </w:r>
      <w:r w:rsidRPr="00544D5E">
        <w:rPr>
          <w:rFonts w:ascii="Aptos" w:hAnsi="Aptos" w:cs="Open Sans"/>
          <w:color w:val="2D2D2D"/>
          <w:sz w:val="22"/>
          <w:szCs w:val="22"/>
        </w:rPr>
        <w:t>Private practice</w:t>
      </w:r>
    </w:p>
    <w:sectPr w:rsidR="00971C27" w:rsidRPr="00544D5E" w:rsidSect="00544D5E">
      <w:type w:val="continuous"/>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5653" w14:textId="77777777" w:rsidR="00523C33" w:rsidRDefault="00523C33">
      <w:pPr>
        <w:spacing w:after="0" w:line="240" w:lineRule="auto"/>
      </w:pPr>
      <w:r>
        <w:separator/>
      </w:r>
    </w:p>
    <w:p w14:paraId="11428406" w14:textId="77777777" w:rsidR="00523C33" w:rsidRDefault="00523C33"/>
  </w:endnote>
  <w:endnote w:type="continuationSeparator" w:id="0">
    <w:p w14:paraId="1965ED1A" w14:textId="77777777" w:rsidR="00523C33" w:rsidRDefault="00523C33">
      <w:pPr>
        <w:spacing w:after="0" w:line="240" w:lineRule="auto"/>
      </w:pPr>
      <w:r>
        <w:continuationSeparator/>
      </w:r>
    </w:p>
    <w:p w14:paraId="7645B8D0" w14:textId="77777777" w:rsidR="00523C33" w:rsidRDefault="00523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erstadt">
    <w:charset w:val="00"/>
    <w:family w:val="swiss"/>
    <w:pitch w:val="variable"/>
    <w:sig w:usb0="80000003" w:usb1="00000001" w:usb2="00000000" w:usb3="00000000" w:csb0="0000000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895A"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8AA1" w14:textId="77777777" w:rsidR="00523C33" w:rsidRDefault="00523C33">
      <w:pPr>
        <w:spacing w:after="0" w:line="240" w:lineRule="auto"/>
      </w:pPr>
      <w:r>
        <w:separator/>
      </w:r>
    </w:p>
    <w:p w14:paraId="02C201CF" w14:textId="77777777" w:rsidR="00523C33" w:rsidRDefault="00523C33"/>
  </w:footnote>
  <w:footnote w:type="continuationSeparator" w:id="0">
    <w:p w14:paraId="1874618A" w14:textId="77777777" w:rsidR="00523C33" w:rsidRDefault="00523C33">
      <w:pPr>
        <w:spacing w:after="0" w:line="240" w:lineRule="auto"/>
      </w:pPr>
      <w:r>
        <w:continuationSeparator/>
      </w:r>
    </w:p>
    <w:p w14:paraId="43CE9877" w14:textId="77777777" w:rsidR="00523C33" w:rsidRDefault="00523C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566E7C"/>
    <w:multiLevelType w:val="multilevel"/>
    <w:tmpl w:val="E6EC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D86D56"/>
    <w:multiLevelType w:val="multilevel"/>
    <w:tmpl w:val="7B12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5343E2"/>
    <w:multiLevelType w:val="hybridMultilevel"/>
    <w:tmpl w:val="CFB02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203B8"/>
    <w:multiLevelType w:val="multilevel"/>
    <w:tmpl w:val="DAB0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6A72F2"/>
    <w:multiLevelType w:val="multilevel"/>
    <w:tmpl w:val="AF8C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EA38AC"/>
    <w:multiLevelType w:val="hybridMultilevel"/>
    <w:tmpl w:val="342286FA"/>
    <w:lvl w:ilvl="0" w:tplc="06A2C73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8AC205A"/>
    <w:multiLevelType w:val="multilevel"/>
    <w:tmpl w:val="E756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B92CAC"/>
    <w:multiLevelType w:val="multilevel"/>
    <w:tmpl w:val="D61C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E55997"/>
    <w:multiLevelType w:val="hybridMultilevel"/>
    <w:tmpl w:val="579214B6"/>
    <w:lvl w:ilvl="0" w:tplc="06A2C7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255747">
    <w:abstractNumId w:val="9"/>
  </w:num>
  <w:num w:numId="2" w16cid:durableId="846214978">
    <w:abstractNumId w:val="7"/>
  </w:num>
  <w:num w:numId="3" w16cid:durableId="1863349673">
    <w:abstractNumId w:val="6"/>
  </w:num>
  <w:num w:numId="4" w16cid:durableId="842401273">
    <w:abstractNumId w:val="5"/>
  </w:num>
  <w:num w:numId="5" w16cid:durableId="578829712">
    <w:abstractNumId w:val="4"/>
  </w:num>
  <w:num w:numId="6" w16cid:durableId="815610414">
    <w:abstractNumId w:val="8"/>
  </w:num>
  <w:num w:numId="7" w16cid:durableId="18434041">
    <w:abstractNumId w:val="3"/>
  </w:num>
  <w:num w:numId="8" w16cid:durableId="1867061988">
    <w:abstractNumId w:val="2"/>
  </w:num>
  <w:num w:numId="9" w16cid:durableId="1440101891">
    <w:abstractNumId w:val="1"/>
  </w:num>
  <w:num w:numId="10" w16cid:durableId="472407031">
    <w:abstractNumId w:val="0"/>
  </w:num>
  <w:num w:numId="11" w16cid:durableId="383410719">
    <w:abstractNumId w:val="10"/>
  </w:num>
  <w:num w:numId="12" w16cid:durableId="364446246">
    <w:abstractNumId w:val="17"/>
  </w:num>
  <w:num w:numId="13" w16cid:durableId="2040810036">
    <w:abstractNumId w:val="11"/>
  </w:num>
  <w:num w:numId="14" w16cid:durableId="1413696933">
    <w:abstractNumId w:val="16"/>
  </w:num>
  <w:num w:numId="15" w16cid:durableId="1315530280">
    <w:abstractNumId w:val="14"/>
  </w:num>
  <w:num w:numId="16" w16cid:durableId="1630016073">
    <w:abstractNumId w:val="13"/>
  </w:num>
  <w:num w:numId="17" w16cid:durableId="762188555">
    <w:abstractNumId w:val="12"/>
  </w:num>
  <w:num w:numId="18" w16cid:durableId="1814640046">
    <w:abstractNumId w:val="15"/>
  </w:num>
  <w:num w:numId="19" w16cid:durableId="5170378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5E"/>
    <w:rsid w:val="00002229"/>
    <w:rsid w:val="000115CE"/>
    <w:rsid w:val="00040A58"/>
    <w:rsid w:val="000471A5"/>
    <w:rsid w:val="0006334F"/>
    <w:rsid w:val="000828F4"/>
    <w:rsid w:val="000D3A18"/>
    <w:rsid w:val="000F1B5C"/>
    <w:rsid w:val="000F51EC"/>
    <w:rsid w:val="000F7122"/>
    <w:rsid w:val="00104959"/>
    <w:rsid w:val="00114A27"/>
    <w:rsid w:val="00180D27"/>
    <w:rsid w:val="00182015"/>
    <w:rsid w:val="00186C03"/>
    <w:rsid w:val="00196AC2"/>
    <w:rsid w:val="001B4EEF"/>
    <w:rsid w:val="001B689C"/>
    <w:rsid w:val="00200635"/>
    <w:rsid w:val="00254E0D"/>
    <w:rsid w:val="002559D0"/>
    <w:rsid w:val="002B0037"/>
    <w:rsid w:val="002B1223"/>
    <w:rsid w:val="0031745B"/>
    <w:rsid w:val="00346563"/>
    <w:rsid w:val="0038000D"/>
    <w:rsid w:val="00385ACF"/>
    <w:rsid w:val="003946A4"/>
    <w:rsid w:val="003B7371"/>
    <w:rsid w:val="004153D6"/>
    <w:rsid w:val="00422757"/>
    <w:rsid w:val="00436E03"/>
    <w:rsid w:val="00444B25"/>
    <w:rsid w:val="004454AC"/>
    <w:rsid w:val="00465CD6"/>
    <w:rsid w:val="00475D96"/>
    <w:rsid w:val="00477474"/>
    <w:rsid w:val="004803C3"/>
    <w:rsid w:val="00480B7F"/>
    <w:rsid w:val="004A1893"/>
    <w:rsid w:val="004C4A44"/>
    <w:rsid w:val="005125BB"/>
    <w:rsid w:val="00523C33"/>
    <w:rsid w:val="005264AB"/>
    <w:rsid w:val="00537F9C"/>
    <w:rsid w:val="00541340"/>
    <w:rsid w:val="00544D5E"/>
    <w:rsid w:val="00547D40"/>
    <w:rsid w:val="0055629A"/>
    <w:rsid w:val="00572222"/>
    <w:rsid w:val="005D3DA6"/>
    <w:rsid w:val="00614456"/>
    <w:rsid w:val="00616566"/>
    <w:rsid w:val="00642E91"/>
    <w:rsid w:val="00744C20"/>
    <w:rsid w:val="00744EA9"/>
    <w:rsid w:val="00752FC4"/>
    <w:rsid w:val="00757E9C"/>
    <w:rsid w:val="00766764"/>
    <w:rsid w:val="007847C0"/>
    <w:rsid w:val="007B4C91"/>
    <w:rsid w:val="007D70F7"/>
    <w:rsid w:val="00830C5F"/>
    <w:rsid w:val="00834A33"/>
    <w:rsid w:val="00842FB8"/>
    <w:rsid w:val="00872DA7"/>
    <w:rsid w:val="00873701"/>
    <w:rsid w:val="00896EE1"/>
    <w:rsid w:val="008B0C44"/>
    <w:rsid w:val="008C0AAF"/>
    <w:rsid w:val="008C1482"/>
    <w:rsid w:val="008C2737"/>
    <w:rsid w:val="008D0AA7"/>
    <w:rsid w:val="0090401D"/>
    <w:rsid w:val="00912A0A"/>
    <w:rsid w:val="00924F7D"/>
    <w:rsid w:val="009468D3"/>
    <w:rsid w:val="00971C27"/>
    <w:rsid w:val="00997DE4"/>
    <w:rsid w:val="00A17117"/>
    <w:rsid w:val="00A5578C"/>
    <w:rsid w:val="00A763AE"/>
    <w:rsid w:val="00AC1A6E"/>
    <w:rsid w:val="00AC22B0"/>
    <w:rsid w:val="00AD6A24"/>
    <w:rsid w:val="00B40F1A"/>
    <w:rsid w:val="00B63133"/>
    <w:rsid w:val="00BC0F0A"/>
    <w:rsid w:val="00C11980"/>
    <w:rsid w:val="00C15223"/>
    <w:rsid w:val="00C2102D"/>
    <w:rsid w:val="00C37964"/>
    <w:rsid w:val="00C83185"/>
    <w:rsid w:val="00CA3C07"/>
    <w:rsid w:val="00CB0809"/>
    <w:rsid w:val="00CF46CA"/>
    <w:rsid w:val="00D04123"/>
    <w:rsid w:val="00D06525"/>
    <w:rsid w:val="00D149F1"/>
    <w:rsid w:val="00D36106"/>
    <w:rsid w:val="00D437DA"/>
    <w:rsid w:val="00DA1945"/>
    <w:rsid w:val="00DC7840"/>
    <w:rsid w:val="00DD2DB1"/>
    <w:rsid w:val="00E10E4B"/>
    <w:rsid w:val="00E5646A"/>
    <w:rsid w:val="00E821ED"/>
    <w:rsid w:val="00E82ED3"/>
    <w:rsid w:val="00EC6DCC"/>
    <w:rsid w:val="00F71D73"/>
    <w:rsid w:val="00F763B1"/>
    <w:rsid w:val="00F975C0"/>
    <w:rsid w:val="00FA402E"/>
    <w:rsid w:val="00FB49C2"/>
    <w:rsid w:val="464A3296"/>
    <w:rsid w:val="594DFC48"/>
    <w:rsid w:val="63BD583E"/>
    <w:rsid w:val="6BAB0EBE"/>
    <w:rsid w:val="7538C8A7"/>
    <w:rsid w:val="79A8F07A"/>
    <w:rsid w:val="7E2C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E8FB6"/>
  <w15:chartTrackingRefBased/>
  <w15:docId w15:val="{70DDF5F2-7734-485E-9562-D974571F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A1D3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229"/>
    <w:rPr>
      <w:color w:val="66622A" w:themeColor="accent1" w:themeShade="BF"/>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0A1C0F"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44411C"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44411C"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44411C"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186C03"/>
    <w:rPr>
      <w:rFonts w:ascii="Bierstadt" w:hAnsi="Bierstadt"/>
      <w:color w:val="66622A" w:themeColor="accent1" w:themeShade="BF"/>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0A1C0F"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0A1C0F" w:themeColor="accent2" w:themeShade="80"/>
    </w:rPr>
  </w:style>
  <w:style w:type="character" w:styleId="PlaceholderText">
    <w:name w:val="Placeholder Text"/>
    <w:basedOn w:val="DefaultParagraphFont"/>
    <w:uiPriority w:val="99"/>
    <w:semiHidden/>
    <w:rsid w:val="00912A0A"/>
    <w:rPr>
      <w:color w:val="824623" w:themeColor="accent5" w:themeShade="BF"/>
      <w:sz w:val="22"/>
    </w:rPr>
  </w:style>
  <w:style w:type="paragraph" w:customStyle="1" w:styleId="ContactInfo">
    <w:name w:val="Contact Info"/>
    <w:basedOn w:val="Normal"/>
    <w:uiPriority w:val="3"/>
    <w:qFormat/>
    <w:rsid w:val="00002229"/>
    <w:pPr>
      <w:jc w:val="right"/>
    </w:pPr>
    <w:rPr>
      <w:rFonts w:asciiTheme="majorHAnsi" w:hAnsiTheme="majorHAnsi" w:cs="Times New Roman (Body CS)"/>
      <w:b/>
      <w:caps/>
      <w:szCs w:val="18"/>
    </w:rPr>
  </w:style>
  <w:style w:type="paragraph" w:styleId="Date">
    <w:name w:val="Date"/>
    <w:basedOn w:val="Normal"/>
    <w:next w:val="Salutation"/>
    <w:link w:val="DateChar"/>
    <w:uiPriority w:val="4"/>
    <w:qFormat/>
    <w:rsid w:val="00002229"/>
    <w:pPr>
      <w:spacing w:before="960" w:after="960"/>
    </w:pPr>
    <w:rPr>
      <w:rFonts w:asciiTheme="majorHAnsi" w:hAnsiTheme="majorHAnsi" w:cs="Times New Roman (Body CS)"/>
      <w:b/>
      <w:caps/>
    </w:rPr>
  </w:style>
  <w:style w:type="character" w:customStyle="1" w:styleId="DateChar">
    <w:name w:val="Date Char"/>
    <w:basedOn w:val="DefaultParagraphFont"/>
    <w:link w:val="Date"/>
    <w:uiPriority w:val="4"/>
    <w:rsid w:val="00002229"/>
    <w:rPr>
      <w:rFonts w:asciiTheme="majorHAnsi" w:hAnsiTheme="majorHAnsi" w:cs="Times New Roman (Body CS)"/>
      <w:b/>
      <w:caps/>
      <w:color w:val="66622A" w:themeColor="accent1" w:themeShade="BF"/>
    </w:rPr>
  </w:style>
  <w:style w:type="paragraph" w:styleId="Closing">
    <w:name w:val="Closing"/>
    <w:basedOn w:val="Normal"/>
    <w:next w:val="Signature"/>
    <w:link w:val="ClosingChar"/>
    <w:uiPriority w:val="6"/>
    <w:qFormat/>
    <w:rsid w:val="00254E0D"/>
    <w:pPr>
      <w:spacing w:after="960" w:line="240" w:lineRule="auto"/>
    </w:pPr>
  </w:style>
  <w:style w:type="character" w:customStyle="1" w:styleId="ClosingChar">
    <w:name w:val="Closing Char"/>
    <w:basedOn w:val="DefaultParagraphFont"/>
    <w:link w:val="Closing"/>
    <w:uiPriority w:val="6"/>
    <w:rsid w:val="00186C03"/>
    <w:rPr>
      <w:rFonts w:ascii="Bierstadt" w:hAnsi="Bierstadt"/>
      <w:color w:val="66622A" w:themeColor="accent1" w:themeShade="BF"/>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0A1C0F"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898439" w:themeColor="accent1" w:frame="1"/>
        <w:left w:val="single" w:sz="2" w:space="10" w:color="898439" w:themeColor="accent1" w:frame="1"/>
        <w:bottom w:val="single" w:sz="2" w:space="10" w:color="898439" w:themeColor="accent1" w:frame="1"/>
        <w:right w:val="single" w:sz="2" w:space="10" w:color="898439" w:themeColor="accent1" w:frame="1"/>
      </w:pBdr>
      <w:ind w:left="1152" w:right="1152"/>
    </w:pPr>
    <w:rPr>
      <w:rFonts w:eastAsiaTheme="minorEastAsia"/>
      <w:i/>
      <w:iCs/>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E2841"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AD2" w:themeFill="accent1" w:themeFillTint="33"/>
    </w:tcPr>
    <w:tblStylePr w:type="firstRow">
      <w:rPr>
        <w:b/>
        <w:bCs/>
      </w:rPr>
      <w:tblPr/>
      <w:tcPr>
        <w:shd w:val="clear" w:color="auto" w:fill="D9D6A5" w:themeFill="accent1" w:themeFillTint="66"/>
      </w:tcPr>
    </w:tblStylePr>
    <w:tblStylePr w:type="lastRow">
      <w:rPr>
        <w:b/>
        <w:bCs/>
        <w:color w:val="000000" w:themeColor="text1"/>
      </w:rPr>
      <w:tblPr/>
      <w:tcPr>
        <w:shd w:val="clear" w:color="auto" w:fill="D9D6A5" w:themeFill="accent1" w:themeFillTint="66"/>
      </w:tcPr>
    </w:tblStylePr>
    <w:tblStylePr w:type="firstCol">
      <w:rPr>
        <w:color w:val="FFFFFF" w:themeColor="background1"/>
      </w:rPr>
      <w:tblPr/>
      <w:tcPr>
        <w:shd w:val="clear" w:color="auto" w:fill="66622A" w:themeFill="accent1" w:themeFillShade="BF"/>
      </w:tcPr>
    </w:tblStylePr>
    <w:tblStylePr w:type="lastCol">
      <w:rPr>
        <w:color w:val="FFFFFF" w:themeColor="background1"/>
      </w:rPr>
      <w:tblPr/>
      <w:tcPr>
        <w:shd w:val="clear" w:color="auto" w:fill="66622A" w:themeFill="accent1" w:themeFillShade="BF"/>
      </w:tcPr>
    </w:tblStylePr>
    <w:tblStylePr w:type="band1Vert">
      <w:tblPr/>
      <w:tcPr>
        <w:shd w:val="clear" w:color="auto" w:fill="D0CC8F" w:themeFill="accent1" w:themeFillTint="7F"/>
      </w:tcPr>
    </w:tblStylePr>
    <w:tblStylePr w:type="band1Horz">
      <w:tblPr/>
      <w:tcPr>
        <w:shd w:val="clear" w:color="auto" w:fill="D0CC8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7C9" w:themeFill="accent2" w:themeFillTint="33"/>
    </w:tcPr>
    <w:tblStylePr w:type="firstRow">
      <w:rPr>
        <w:b/>
        <w:bCs/>
      </w:rPr>
      <w:tblPr/>
      <w:tcPr>
        <w:shd w:val="clear" w:color="auto" w:fill="80D094" w:themeFill="accent2" w:themeFillTint="66"/>
      </w:tcPr>
    </w:tblStylePr>
    <w:tblStylePr w:type="lastRow">
      <w:rPr>
        <w:b/>
        <w:bCs/>
        <w:color w:val="000000" w:themeColor="text1"/>
      </w:rPr>
      <w:tblPr/>
      <w:tcPr>
        <w:shd w:val="clear" w:color="auto" w:fill="80D094" w:themeFill="accent2" w:themeFillTint="66"/>
      </w:tcPr>
    </w:tblStylePr>
    <w:tblStylePr w:type="firstCol">
      <w:rPr>
        <w:color w:val="FFFFFF" w:themeColor="background1"/>
      </w:rPr>
      <w:tblPr/>
      <w:tcPr>
        <w:shd w:val="clear" w:color="auto" w:fill="0F2A16" w:themeFill="accent2" w:themeFillShade="BF"/>
      </w:tcPr>
    </w:tblStylePr>
    <w:tblStylePr w:type="lastCol">
      <w:rPr>
        <w:color w:val="FFFFFF" w:themeColor="background1"/>
      </w:rPr>
      <w:tblPr/>
      <w:tcPr>
        <w:shd w:val="clear" w:color="auto" w:fill="0F2A16" w:themeFill="accent2" w:themeFillShade="BF"/>
      </w:tcPr>
    </w:tblStylePr>
    <w:tblStylePr w:type="band1Vert">
      <w:tblPr/>
      <w:tcPr>
        <w:shd w:val="clear" w:color="auto" w:fill="61C57A" w:themeFill="accent2" w:themeFillTint="7F"/>
      </w:tcPr>
    </w:tblStylePr>
    <w:tblStylePr w:type="band1Horz">
      <w:tblPr/>
      <w:tcPr>
        <w:shd w:val="clear" w:color="auto" w:fill="61C57A"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BE8" w:themeFill="accent3" w:themeFillTint="33"/>
    </w:tcPr>
    <w:tblStylePr w:type="firstRow">
      <w:rPr>
        <w:b/>
        <w:bCs/>
      </w:rPr>
      <w:tblPr/>
      <w:tcPr>
        <w:shd w:val="clear" w:color="auto" w:fill="D5D8D2" w:themeFill="accent3" w:themeFillTint="66"/>
      </w:tcPr>
    </w:tblStylePr>
    <w:tblStylePr w:type="lastRow">
      <w:rPr>
        <w:b/>
        <w:bCs/>
        <w:color w:val="000000" w:themeColor="text1"/>
      </w:rPr>
      <w:tblPr/>
      <w:tcPr>
        <w:shd w:val="clear" w:color="auto" w:fill="D5D8D2" w:themeFill="accent3" w:themeFillTint="66"/>
      </w:tcPr>
    </w:tblStylePr>
    <w:tblStylePr w:type="firstCol">
      <w:rPr>
        <w:color w:val="FFFFFF" w:themeColor="background1"/>
      </w:rPr>
      <w:tblPr/>
      <w:tcPr>
        <w:shd w:val="clear" w:color="auto" w:fill="70796A" w:themeFill="accent3" w:themeFillShade="BF"/>
      </w:tcPr>
    </w:tblStylePr>
    <w:tblStylePr w:type="lastCol">
      <w:rPr>
        <w:color w:val="FFFFFF" w:themeColor="background1"/>
      </w:rPr>
      <w:tblPr/>
      <w:tcPr>
        <w:shd w:val="clear" w:color="auto" w:fill="70796A" w:themeFill="accent3" w:themeFillShade="BF"/>
      </w:tcPr>
    </w:tblStylePr>
    <w:tblStylePr w:type="band1Vert">
      <w:tblPr/>
      <w:tcPr>
        <w:shd w:val="clear" w:color="auto" w:fill="CBCFC8" w:themeFill="accent3" w:themeFillTint="7F"/>
      </w:tcPr>
    </w:tblStylePr>
    <w:tblStylePr w:type="band1Horz">
      <w:tblPr/>
      <w:tcPr>
        <w:shd w:val="clear" w:color="auto" w:fill="CBCFC8"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5E4" w:themeFill="accent4" w:themeFillTint="33"/>
    </w:tcPr>
    <w:tblStylePr w:type="firstRow">
      <w:rPr>
        <w:b/>
        <w:bCs/>
      </w:rPr>
      <w:tblPr/>
      <w:tcPr>
        <w:shd w:val="clear" w:color="auto" w:fill="E3EBCA" w:themeFill="accent4" w:themeFillTint="66"/>
      </w:tcPr>
    </w:tblStylePr>
    <w:tblStylePr w:type="lastRow">
      <w:rPr>
        <w:b/>
        <w:bCs/>
        <w:color w:val="000000" w:themeColor="text1"/>
      </w:rPr>
      <w:tblPr/>
      <w:tcPr>
        <w:shd w:val="clear" w:color="auto" w:fill="E3EBCA" w:themeFill="accent4" w:themeFillTint="66"/>
      </w:tcPr>
    </w:tblStylePr>
    <w:tblStylePr w:type="firstCol">
      <w:rPr>
        <w:color w:val="FFFFFF" w:themeColor="background1"/>
      </w:rPr>
      <w:tblPr/>
      <w:tcPr>
        <w:shd w:val="clear" w:color="auto" w:fill="98B244" w:themeFill="accent4" w:themeFillShade="BF"/>
      </w:tcPr>
    </w:tblStylePr>
    <w:tblStylePr w:type="lastCol">
      <w:rPr>
        <w:color w:val="FFFFFF" w:themeColor="background1"/>
      </w:rPr>
      <w:tblPr/>
      <w:tcPr>
        <w:shd w:val="clear" w:color="auto" w:fill="98B244" w:themeFill="accent4" w:themeFillShade="BF"/>
      </w:tcPr>
    </w:tblStylePr>
    <w:tblStylePr w:type="band1Vert">
      <w:tblPr/>
      <w:tcPr>
        <w:shd w:val="clear" w:color="auto" w:fill="DCE6BD" w:themeFill="accent4" w:themeFillTint="7F"/>
      </w:tcPr>
    </w:tblStylePr>
    <w:tblStylePr w:type="band1Horz">
      <w:tblPr/>
      <w:tcPr>
        <w:shd w:val="clear" w:color="auto" w:fill="DCE6BD"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DD1" w:themeFill="accent5" w:themeFillTint="33"/>
    </w:tcPr>
    <w:tblStylePr w:type="firstRow">
      <w:rPr>
        <w:b/>
        <w:bCs/>
      </w:rPr>
      <w:tblPr/>
      <w:tcPr>
        <w:shd w:val="clear" w:color="auto" w:fill="E6BCA4" w:themeFill="accent5" w:themeFillTint="66"/>
      </w:tcPr>
    </w:tblStylePr>
    <w:tblStylePr w:type="lastRow">
      <w:rPr>
        <w:b/>
        <w:bCs/>
        <w:color w:val="000000" w:themeColor="text1"/>
      </w:rPr>
      <w:tblPr/>
      <w:tcPr>
        <w:shd w:val="clear" w:color="auto" w:fill="E6BCA4" w:themeFill="accent5" w:themeFillTint="66"/>
      </w:tcPr>
    </w:tblStylePr>
    <w:tblStylePr w:type="firstCol">
      <w:rPr>
        <w:color w:val="FFFFFF" w:themeColor="background1"/>
      </w:rPr>
      <w:tblPr/>
      <w:tcPr>
        <w:shd w:val="clear" w:color="auto" w:fill="824623" w:themeFill="accent5" w:themeFillShade="BF"/>
      </w:tcPr>
    </w:tblStylePr>
    <w:tblStylePr w:type="lastCol">
      <w:rPr>
        <w:color w:val="FFFFFF" w:themeColor="background1"/>
      </w:rPr>
      <w:tblPr/>
      <w:tcPr>
        <w:shd w:val="clear" w:color="auto" w:fill="824623" w:themeFill="accent5" w:themeFillShade="BF"/>
      </w:tcPr>
    </w:tblStylePr>
    <w:tblStylePr w:type="band1Vert">
      <w:tblPr/>
      <w:tcPr>
        <w:shd w:val="clear" w:color="auto" w:fill="E0AB8D" w:themeFill="accent5" w:themeFillTint="7F"/>
      </w:tcPr>
    </w:tblStylePr>
    <w:tblStylePr w:type="band1Horz">
      <w:tblPr/>
      <w:tcPr>
        <w:shd w:val="clear" w:color="auto" w:fill="E0AB8D"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D6D1" w:themeFill="accent6" w:themeFillTint="33"/>
    </w:tcPr>
    <w:tblStylePr w:type="firstRow">
      <w:rPr>
        <w:b/>
        <w:bCs/>
      </w:rPr>
      <w:tblPr/>
      <w:tcPr>
        <w:shd w:val="clear" w:color="auto" w:fill="C2ADA3" w:themeFill="accent6" w:themeFillTint="66"/>
      </w:tcPr>
    </w:tblStylePr>
    <w:tblStylePr w:type="lastRow">
      <w:rPr>
        <w:b/>
        <w:bCs/>
        <w:color w:val="000000" w:themeColor="text1"/>
      </w:rPr>
      <w:tblPr/>
      <w:tcPr>
        <w:shd w:val="clear" w:color="auto" w:fill="C2ADA3" w:themeFill="accent6" w:themeFillTint="66"/>
      </w:tcPr>
    </w:tblStylePr>
    <w:tblStylePr w:type="firstCol">
      <w:rPr>
        <w:color w:val="FFFFFF" w:themeColor="background1"/>
      </w:rPr>
      <w:tblPr/>
      <w:tcPr>
        <w:shd w:val="clear" w:color="auto" w:fill="3A2C27" w:themeFill="accent6" w:themeFillShade="BF"/>
      </w:tcPr>
    </w:tblStylePr>
    <w:tblStylePr w:type="lastCol">
      <w:rPr>
        <w:color w:val="FFFFFF" w:themeColor="background1"/>
      </w:rPr>
      <w:tblPr/>
      <w:tcPr>
        <w:shd w:val="clear" w:color="auto" w:fill="3A2C27" w:themeFill="accent6" w:themeFillShade="BF"/>
      </w:tcPr>
    </w:tblStylePr>
    <w:tblStylePr w:type="band1Vert">
      <w:tblPr/>
      <w:tcPr>
        <w:shd w:val="clear" w:color="auto" w:fill="B3988D" w:themeFill="accent6" w:themeFillTint="7F"/>
      </w:tcPr>
    </w:tblStylePr>
    <w:tblStylePr w:type="band1Horz">
      <w:tblPr/>
      <w:tcPr>
        <w:shd w:val="clear" w:color="auto" w:fill="B3988D"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02D17" w:themeFill="accent2" w:themeFillShade="CC"/>
      </w:tcPr>
    </w:tblStylePr>
    <w:tblStylePr w:type="lastRow">
      <w:rPr>
        <w:b/>
        <w:bCs/>
        <w:color w:val="102D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5E9" w:themeFill="accent1" w:themeFillTint="19"/>
    </w:tcPr>
    <w:tblStylePr w:type="firstRow">
      <w:rPr>
        <w:b/>
        <w:bCs/>
        <w:color w:val="FFFFFF" w:themeColor="background1"/>
      </w:rPr>
      <w:tblPr/>
      <w:tcPr>
        <w:tcBorders>
          <w:bottom w:val="single" w:sz="12" w:space="0" w:color="FFFFFF" w:themeColor="background1"/>
        </w:tcBorders>
        <w:shd w:val="clear" w:color="auto" w:fill="102D17" w:themeFill="accent2" w:themeFillShade="CC"/>
      </w:tcPr>
    </w:tblStylePr>
    <w:tblStylePr w:type="lastRow">
      <w:rPr>
        <w:b/>
        <w:bCs/>
        <w:color w:val="102D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5C7" w:themeFill="accent1" w:themeFillTint="3F"/>
      </w:tcPr>
    </w:tblStylePr>
    <w:tblStylePr w:type="band1Horz">
      <w:tblPr/>
      <w:tcPr>
        <w:shd w:val="clear" w:color="auto" w:fill="ECEAD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FF3E4" w:themeFill="accent2" w:themeFillTint="19"/>
    </w:tcPr>
    <w:tblStylePr w:type="firstRow">
      <w:rPr>
        <w:b/>
        <w:bCs/>
        <w:color w:val="FFFFFF" w:themeColor="background1"/>
      </w:rPr>
      <w:tblPr/>
      <w:tcPr>
        <w:tcBorders>
          <w:bottom w:val="single" w:sz="12" w:space="0" w:color="FFFFFF" w:themeColor="background1"/>
        </w:tcBorders>
        <w:shd w:val="clear" w:color="auto" w:fill="102D17" w:themeFill="accent2" w:themeFillShade="CC"/>
      </w:tcPr>
    </w:tblStylePr>
    <w:tblStylePr w:type="lastRow">
      <w:rPr>
        <w:b/>
        <w:bCs/>
        <w:color w:val="102D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E2BC" w:themeFill="accent2" w:themeFillTint="3F"/>
      </w:tcPr>
    </w:tblStylePr>
    <w:tblStylePr w:type="band1Horz">
      <w:tblPr/>
      <w:tcPr>
        <w:shd w:val="clear" w:color="auto" w:fill="BFE7C9"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5F4" w:themeFill="accent3" w:themeFillTint="19"/>
    </w:tcPr>
    <w:tblStylePr w:type="firstRow">
      <w:rPr>
        <w:b/>
        <w:bCs/>
        <w:color w:val="FFFFFF" w:themeColor="background1"/>
      </w:rPr>
      <w:tblPr/>
      <w:tcPr>
        <w:tcBorders>
          <w:bottom w:val="single" w:sz="12" w:space="0" w:color="FFFFFF" w:themeColor="background1"/>
        </w:tcBorders>
        <w:shd w:val="clear" w:color="auto" w:fill="A0BA4C" w:themeFill="accent4" w:themeFillShade="CC"/>
      </w:tcPr>
    </w:tblStylePr>
    <w:tblStylePr w:type="lastRow">
      <w:rPr>
        <w:b/>
        <w:bCs/>
        <w:color w:val="A0BA4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7E3" w:themeFill="accent3" w:themeFillTint="3F"/>
      </w:tcPr>
    </w:tblStylePr>
    <w:tblStylePr w:type="band1Horz">
      <w:tblPr/>
      <w:tcPr>
        <w:shd w:val="clear" w:color="auto" w:fill="EAEBE8"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8FAF1" w:themeFill="accent4" w:themeFillTint="19"/>
    </w:tcPr>
    <w:tblStylePr w:type="firstRow">
      <w:rPr>
        <w:b/>
        <w:bCs/>
        <w:color w:val="FFFFFF" w:themeColor="background1"/>
      </w:rPr>
      <w:tblPr/>
      <w:tcPr>
        <w:tcBorders>
          <w:bottom w:val="single" w:sz="12" w:space="0" w:color="FFFFFF" w:themeColor="background1"/>
        </w:tcBorders>
        <w:shd w:val="clear" w:color="auto" w:fill="788171" w:themeFill="accent3" w:themeFillShade="CC"/>
      </w:tcPr>
    </w:tblStylePr>
    <w:tblStylePr w:type="lastRow">
      <w:rPr>
        <w:b/>
        <w:bCs/>
        <w:color w:val="788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DE" w:themeFill="accent4" w:themeFillTint="3F"/>
      </w:tcPr>
    </w:tblStylePr>
    <w:tblStylePr w:type="band1Horz">
      <w:tblPr/>
      <w:tcPr>
        <w:shd w:val="clear" w:color="auto" w:fill="F1F5E4"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EEE8" w:themeFill="accent5" w:themeFillTint="19"/>
    </w:tcPr>
    <w:tblStylePr w:type="firstRow">
      <w:rPr>
        <w:b/>
        <w:bCs/>
        <w:color w:val="FFFFFF" w:themeColor="background1"/>
      </w:rPr>
      <w:tblPr/>
      <w:tcPr>
        <w:tcBorders>
          <w:bottom w:val="single" w:sz="12" w:space="0" w:color="FFFFFF" w:themeColor="background1"/>
        </w:tcBorders>
        <w:shd w:val="clear" w:color="auto" w:fill="3E2F29" w:themeFill="accent6" w:themeFillShade="CC"/>
      </w:tcPr>
    </w:tblStylePr>
    <w:tblStylePr w:type="lastRow">
      <w:rPr>
        <w:b/>
        <w:bCs/>
        <w:color w:val="3E2F2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D5C6" w:themeFill="accent5" w:themeFillTint="3F"/>
      </w:tcPr>
    </w:tblStylePr>
    <w:tblStylePr w:type="band1Horz">
      <w:tblPr/>
      <w:tcPr>
        <w:shd w:val="clear" w:color="auto" w:fill="F2DDD1"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0EAE8" w:themeFill="accent6" w:themeFillTint="19"/>
    </w:tcPr>
    <w:tblStylePr w:type="firstRow">
      <w:rPr>
        <w:b/>
        <w:bCs/>
        <w:color w:val="FFFFFF" w:themeColor="background1"/>
      </w:rPr>
      <w:tblPr/>
      <w:tcPr>
        <w:tcBorders>
          <w:bottom w:val="single" w:sz="12" w:space="0" w:color="FFFFFF" w:themeColor="background1"/>
        </w:tcBorders>
        <w:shd w:val="clear" w:color="auto" w:fill="8B4A25" w:themeFill="accent5" w:themeFillShade="CC"/>
      </w:tcPr>
    </w:tblStylePr>
    <w:tblStylePr w:type="lastRow">
      <w:rPr>
        <w:b/>
        <w:bCs/>
        <w:color w:val="8B4A2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CC6" w:themeFill="accent6" w:themeFillTint="3F"/>
      </w:tcPr>
    </w:tblStylePr>
    <w:tblStylePr w:type="band1Horz">
      <w:tblPr/>
      <w:tcPr>
        <w:shd w:val="clear" w:color="auto" w:fill="E0D6D1"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5391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5391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5391E" w:themeColor="accent2"/>
        <w:left w:val="single" w:sz="4" w:space="0" w:color="898439" w:themeColor="accent1"/>
        <w:bottom w:val="single" w:sz="4" w:space="0" w:color="898439" w:themeColor="accent1"/>
        <w:right w:val="single" w:sz="4" w:space="0" w:color="898439" w:themeColor="accent1"/>
        <w:insideH w:val="single" w:sz="4" w:space="0" w:color="FFFFFF" w:themeColor="background1"/>
        <w:insideV w:val="single" w:sz="4" w:space="0" w:color="FFFFFF" w:themeColor="background1"/>
      </w:tblBorders>
    </w:tblPr>
    <w:tcPr>
      <w:shd w:val="clear" w:color="auto" w:fill="F6F5E9" w:themeFill="accent1" w:themeFillTint="19"/>
    </w:tcPr>
    <w:tblStylePr w:type="firstRow">
      <w:rPr>
        <w:b/>
        <w:bCs/>
      </w:rPr>
      <w:tblPr/>
      <w:tcPr>
        <w:tcBorders>
          <w:top w:val="nil"/>
          <w:left w:val="nil"/>
          <w:bottom w:val="single" w:sz="24" w:space="0" w:color="15391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4F22" w:themeFill="accent1" w:themeFillShade="99"/>
      </w:tcPr>
    </w:tblStylePr>
    <w:tblStylePr w:type="firstCol">
      <w:rPr>
        <w:color w:val="FFFFFF" w:themeColor="background1"/>
      </w:rPr>
      <w:tblPr/>
      <w:tcPr>
        <w:tcBorders>
          <w:top w:val="nil"/>
          <w:left w:val="nil"/>
          <w:bottom w:val="nil"/>
          <w:right w:val="nil"/>
          <w:insideH w:val="single" w:sz="4" w:space="0" w:color="524F22" w:themeColor="accent1" w:themeShade="99"/>
          <w:insideV w:val="nil"/>
        </w:tcBorders>
        <w:shd w:val="clear" w:color="auto" w:fill="524F2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4F22" w:themeFill="accent1" w:themeFillShade="99"/>
      </w:tcPr>
    </w:tblStylePr>
    <w:tblStylePr w:type="band1Vert">
      <w:tblPr/>
      <w:tcPr>
        <w:shd w:val="clear" w:color="auto" w:fill="D9D6A5" w:themeFill="accent1" w:themeFillTint="66"/>
      </w:tcPr>
    </w:tblStylePr>
    <w:tblStylePr w:type="band1Horz">
      <w:tblPr/>
      <w:tcPr>
        <w:shd w:val="clear" w:color="auto" w:fill="D0CC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5391E" w:themeColor="accent2"/>
        <w:left w:val="single" w:sz="4" w:space="0" w:color="15391E" w:themeColor="accent2"/>
        <w:bottom w:val="single" w:sz="4" w:space="0" w:color="15391E" w:themeColor="accent2"/>
        <w:right w:val="single" w:sz="4" w:space="0" w:color="15391E" w:themeColor="accent2"/>
        <w:insideH w:val="single" w:sz="4" w:space="0" w:color="FFFFFF" w:themeColor="background1"/>
        <w:insideV w:val="single" w:sz="4" w:space="0" w:color="FFFFFF" w:themeColor="background1"/>
      </w:tblBorders>
    </w:tblPr>
    <w:tcPr>
      <w:shd w:val="clear" w:color="auto" w:fill="DFF3E4" w:themeFill="accent2" w:themeFillTint="19"/>
    </w:tcPr>
    <w:tblStylePr w:type="firstRow">
      <w:rPr>
        <w:b/>
        <w:bCs/>
      </w:rPr>
      <w:tblPr/>
      <w:tcPr>
        <w:tcBorders>
          <w:top w:val="nil"/>
          <w:left w:val="nil"/>
          <w:bottom w:val="single" w:sz="24" w:space="0" w:color="15391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2211" w:themeFill="accent2" w:themeFillShade="99"/>
      </w:tcPr>
    </w:tblStylePr>
    <w:tblStylePr w:type="firstCol">
      <w:rPr>
        <w:color w:val="FFFFFF" w:themeColor="background1"/>
      </w:rPr>
      <w:tblPr/>
      <w:tcPr>
        <w:tcBorders>
          <w:top w:val="nil"/>
          <w:left w:val="nil"/>
          <w:bottom w:val="nil"/>
          <w:right w:val="nil"/>
          <w:insideH w:val="single" w:sz="4" w:space="0" w:color="0C2211" w:themeColor="accent2" w:themeShade="99"/>
          <w:insideV w:val="nil"/>
        </w:tcBorders>
        <w:shd w:val="clear" w:color="auto" w:fill="0C22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C2211" w:themeFill="accent2" w:themeFillShade="99"/>
      </w:tcPr>
    </w:tblStylePr>
    <w:tblStylePr w:type="band1Vert">
      <w:tblPr/>
      <w:tcPr>
        <w:shd w:val="clear" w:color="auto" w:fill="80D094" w:themeFill="accent2" w:themeFillTint="66"/>
      </w:tcPr>
    </w:tblStylePr>
    <w:tblStylePr w:type="band1Horz">
      <w:tblPr/>
      <w:tcPr>
        <w:shd w:val="clear" w:color="auto" w:fill="61C57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BACD7C" w:themeColor="accent4"/>
        <w:left w:val="single" w:sz="4" w:space="0" w:color="979F91" w:themeColor="accent3"/>
        <w:bottom w:val="single" w:sz="4" w:space="0" w:color="979F91" w:themeColor="accent3"/>
        <w:right w:val="single" w:sz="4" w:space="0" w:color="979F91" w:themeColor="accent3"/>
        <w:insideH w:val="single" w:sz="4" w:space="0" w:color="FFFFFF" w:themeColor="background1"/>
        <w:insideV w:val="single" w:sz="4" w:space="0" w:color="FFFFFF" w:themeColor="background1"/>
      </w:tblBorders>
    </w:tblPr>
    <w:tcPr>
      <w:shd w:val="clear" w:color="auto" w:fill="F4F5F4" w:themeFill="accent3" w:themeFillTint="19"/>
    </w:tcPr>
    <w:tblStylePr w:type="firstRow">
      <w:rPr>
        <w:b/>
        <w:bCs/>
      </w:rPr>
      <w:tblPr/>
      <w:tcPr>
        <w:tcBorders>
          <w:top w:val="nil"/>
          <w:left w:val="nil"/>
          <w:bottom w:val="single" w:sz="24" w:space="0" w:color="BACD7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6155" w:themeFill="accent3" w:themeFillShade="99"/>
      </w:tcPr>
    </w:tblStylePr>
    <w:tblStylePr w:type="firstCol">
      <w:rPr>
        <w:color w:val="FFFFFF" w:themeColor="background1"/>
      </w:rPr>
      <w:tblPr/>
      <w:tcPr>
        <w:tcBorders>
          <w:top w:val="nil"/>
          <w:left w:val="nil"/>
          <w:bottom w:val="nil"/>
          <w:right w:val="nil"/>
          <w:insideH w:val="single" w:sz="4" w:space="0" w:color="5A6155" w:themeColor="accent3" w:themeShade="99"/>
          <w:insideV w:val="nil"/>
        </w:tcBorders>
        <w:shd w:val="clear" w:color="auto" w:fill="5A61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6155" w:themeFill="accent3" w:themeFillShade="99"/>
      </w:tcPr>
    </w:tblStylePr>
    <w:tblStylePr w:type="band1Vert">
      <w:tblPr/>
      <w:tcPr>
        <w:shd w:val="clear" w:color="auto" w:fill="D5D8D2" w:themeFill="accent3" w:themeFillTint="66"/>
      </w:tcPr>
    </w:tblStylePr>
    <w:tblStylePr w:type="band1Horz">
      <w:tblPr/>
      <w:tcPr>
        <w:shd w:val="clear" w:color="auto" w:fill="CBCFC8"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79F91" w:themeColor="accent3"/>
        <w:left w:val="single" w:sz="4" w:space="0" w:color="BACD7C" w:themeColor="accent4"/>
        <w:bottom w:val="single" w:sz="4" w:space="0" w:color="BACD7C" w:themeColor="accent4"/>
        <w:right w:val="single" w:sz="4" w:space="0" w:color="BACD7C" w:themeColor="accent4"/>
        <w:insideH w:val="single" w:sz="4" w:space="0" w:color="FFFFFF" w:themeColor="background1"/>
        <w:insideV w:val="single" w:sz="4" w:space="0" w:color="FFFFFF" w:themeColor="background1"/>
      </w:tblBorders>
    </w:tblPr>
    <w:tcPr>
      <w:shd w:val="clear" w:color="auto" w:fill="F8FAF1" w:themeFill="accent4" w:themeFillTint="19"/>
    </w:tcPr>
    <w:tblStylePr w:type="firstRow">
      <w:rPr>
        <w:b/>
        <w:bCs/>
      </w:rPr>
      <w:tblPr/>
      <w:tcPr>
        <w:tcBorders>
          <w:top w:val="nil"/>
          <w:left w:val="nil"/>
          <w:bottom w:val="single" w:sz="24" w:space="0" w:color="979F9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8E36" w:themeFill="accent4" w:themeFillShade="99"/>
      </w:tcPr>
    </w:tblStylePr>
    <w:tblStylePr w:type="firstCol">
      <w:rPr>
        <w:color w:val="FFFFFF" w:themeColor="background1"/>
      </w:rPr>
      <w:tblPr/>
      <w:tcPr>
        <w:tcBorders>
          <w:top w:val="nil"/>
          <w:left w:val="nil"/>
          <w:bottom w:val="nil"/>
          <w:right w:val="nil"/>
          <w:insideH w:val="single" w:sz="4" w:space="0" w:color="798E36" w:themeColor="accent4" w:themeShade="99"/>
          <w:insideV w:val="nil"/>
        </w:tcBorders>
        <w:shd w:val="clear" w:color="auto" w:fill="798E3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98E36" w:themeFill="accent4" w:themeFillShade="99"/>
      </w:tcPr>
    </w:tblStylePr>
    <w:tblStylePr w:type="band1Vert">
      <w:tblPr/>
      <w:tcPr>
        <w:shd w:val="clear" w:color="auto" w:fill="E3EBCA" w:themeFill="accent4" w:themeFillTint="66"/>
      </w:tcPr>
    </w:tblStylePr>
    <w:tblStylePr w:type="band1Horz">
      <w:tblPr/>
      <w:tcPr>
        <w:shd w:val="clear" w:color="auto" w:fill="DCE6B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E3C34" w:themeColor="accent6"/>
        <w:left w:val="single" w:sz="4" w:space="0" w:color="AF5E2F" w:themeColor="accent5"/>
        <w:bottom w:val="single" w:sz="4" w:space="0" w:color="AF5E2F" w:themeColor="accent5"/>
        <w:right w:val="single" w:sz="4" w:space="0" w:color="AF5E2F" w:themeColor="accent5"/>
        <w:insideH w:val="single" w:sz="4" w:space="0" w:color="FFFFFF" w:themeColor="background1"/>
        <w:insideV w:val="single" w:sz="4" w:space="0" w:color="FFFFFF" w:themeColor="background1"/>
      </w:tblBorders>
    </w:tblPr>
    <w:tcPr>
      <w:shd w:val="clear" w:color="auto" w:fill="F9EEE8" w:themeFill="accent5" w:themeFillTint="19"/>
    </w:tcPr>
    <w:tblStylePr w:type="firstRow">
      <w:rPr>
        <w:b/>
        <w:bCs/>
      </w:rPr>
      <w:tblPr/>
      <w:tcPr>
        <w:tcBorders>
          <w:top w:val="nil"/>
          <w:left w:val="nil"/>
          <w:bottom w:val="single" w:sz="24" w:space="0" w:color="4E3C3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381C" w:themeFill="accent5" w:themeFillShade="99"/>
      </w:tcPr>
    </w:tblStylePr>
    <w:tblStylePr w:type="firstCol">
      <w:rPr>
        <w:color w:val="FFFFFF" w:themeColor="background1"/>
      </w:rPr>
      <w:tblPr/>
      <w:tcPr>
        <w:tcBorders>
          <w:top w:val="nil"/>
          <w:left w:val="nil"/>
          <w:bottom w:val="nil"/>
          <w:right w:val="nil"/>
          <w:insideH w:val="single" w:sz="4" w:space="0" w:color="68381C" w:themeColor="accent5" w:themeShade="99"/>
          <w:insideV w:val="nil"/>
        </w:tcBorders>
        <w:shd w:val="clear" w:color="auto" w:fill="68381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8381C" w:themeFill="accent5" w:themeFillShade="99"/>
      </w:tcPr>
    </w:tblStylePr>
    <w:tblStylePr w:type="band1Vert">
      <w:tblPr/>
      <w:tcPr>
        <w:shd w:val="clear" w:color="auto" w:fill="E6BCA4" w:themeFill="accent5" w:themeFillTint="66"/>
      </w:tcPr>
    </w:tblStylePr>
    <w:tblStylePr w:type="band1Horz">
      <w:tblPr/>
      <w:tcPr>
        <w:shd w:val="clear" w:color="auto" w:fill="E0AB8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F5E2F" w:themeColor="accent5"/>
        <w:left w:val="single" w:sz="4" w:space="0" w:color="4E3C34" w:themeColor="accent6"/>
        <w:bottom w:val="single" w:sz="4" w:space="0" w:color="4E3C34" w:themeColor="accent6"/>
        <w:right w:val="single" w:sz="4" w:space="0" w:color="4E3C34" w:themeColor="accent6"/>
        <w:insideH w:val="single" w:sz="4" w:space="0" w:color="FFFFFF" w:themeColor="background1"/>
        <w:insideV w:val="single" w:sz="4" w:space="0" w:color="FFFFFF" w:themeColor="background1"/>
      </w:tblBorders>
    </w:tblPr>
    <w:tcPr>
      <w:shd w:val="clear" w:color="auto" w:fill="F0EAE8" w:themeFill="accent6" w:themeFillTint="19"/>
    </w:tcPr>
    <w:tblStylePr w:type="firstRow">
      <w:rPr>
        <w:b/>
        <w:bCs/>
      </w:rPr>
      <w:tblPr/>
      <w:tcPr>
        <w:tcBorders>
          <w:top w:val="nil"/>
          <w:left w:val="nil"/>
          <w:bottom w:val="single" w:sz="24" w:space="0" w:color="AF5E2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41F" w:themeFill="accent6" w:themeFillShade="99"/>
      </w:tcPr>
    </w:tblStylePr>
    <w:tblStylePr w:type="firstCol">
      <w:rPr>
        <w:color w:val="FFFFFF" w:themeColor="background1"/>
      </w:rPr>
      <w:tblPr/>
      <w:tcPr>
        <w:tcBorders>
          <w:top w:val="nil"/>
          <w:left w:val="nil"/>
          <w:bottom w:val="nil"/>
          <w:right w:val="nil"/>
          <w:insideH w:val="single" w:sz="4" w:space="0" w:color="2E241F" w:themeColor="accent6" w:themeShade="99"/>
          <w:insideV w:val="nil"/>
        </w:tcBorders>
        <w:shd w:val="clear" w:color="auto" w:fill="2E24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41F" w:themeFill="accent6" w:themeFillShade="99"/>
      </w:tcPr>
    </w:tblStylePr>
    <w:tblStylePr w:type="band1Vert">
      <w:tblPr/>
      <w:tcPr>
        <w:shd w:val="clear" w:color="auto" w:fill="C2ADA3" w:themeFill="accent6" w:themeFillTint="66"/>
      </w:tcPr>
    </w:tblStylePr>
    <w:tblStylePr w:type="band1Horz">
      <w:tblPr/>
      <w:tcPr>
        <w:shd w:val="clear" w:color="auto" w:fill="B3988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9843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411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6622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6622A" w:themeFill="accent1" w:themeFillShade="BF"/>
      </w:tcPr>
    </w:tblStylePr>
    <w:tblStylePr w:type="band1Vert">
      <w:tblPr/>
      <w:tcPr>
        <w:tcBorders>
          <w:top w:val="nil"/>
          <w:left w:val="nil"/>
          <w:bottom w:val="nil"/>
          <w:right w:val="nil"/>
          <w:insideH w:val="nil"/>
          <w:insideV w:val="nil"/>
        </w:tcBorders>
        <w:shd w:val="clear" w:color="auto" w:fill="66622A" w:themeFill="accent1" w:themeFillShade="BF"/>
      </w:tcPr>
    </w:tblStylePr>
    <w:tblStylePr w:type="band1Horz">
      <w:tblPr/>
      <w:tcPr>
        <w:tcBorders>
          <w:top w:val="nil"/>
          <w:left w:val="nil"/>
          <w:bottom w:val="nil"/>
          <w:right w:val="nil"/>
          <w:insideH w:val="nil"/>
          <w:insideV w:val="nil"/>
        </w:tcBorders>
        <w:shd w:val="clear" w:color="auto" w:fill="66622A"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5391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1C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F2A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F2A16" w:themeFill="accent2" w:themeFillShade="BF"/>
      </w:tcPr>
    </w:tblStylePr>
    <w:tblStylePr w:type="band1Vert">
      <w:tblPr/>
      <w:tcPr>
        <w:tcBorders>
          <w:top w:val="nil"/>
          <w:left w:val="nil"/>
          <w:bottom w:val="nil"/>
          <w:right w:val="nil"/>
          <w:insideH w:val="nil"/>
          <w:insideV w:val="nil"/>
        </w:tcBorders>
        <w:shd w:val="clear" w:color="auto" w:fill="0F2A16" w:themeFill="accent2" w:themeFillShade="BF"/>
      </w:tcPr>
    </w:tblStylePr>
    <w:tblStylePr w:type="band1Horz">
      <w:tblPr/>
      <w:tcPr>
        <w:tcBorders>
          <w:top w:val="nil"/>
          <w:left w:val="nil"/>
          <w:bottom w:val="nil"/>
          <w:right w:val="nil"/>
          <w:insideH w:val="nil"/>
          <w:insideV w:val="nil"/>
        </w:tcBorders>
        <w:shd w:val="clear" w:color="auto" w:fill="0F2A1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79F9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50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9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96A" w:themeFill="accent3" w:themeFillShade="BF"/>
      </w:tcPr>
    </w:tblStylePr>
    <w:tblStylePr w:type="band1Vert">
      <w:tblPr/>
      <w:tcPr>
        <w:tcBorders>
          <w:top w:val="nil"/>
          <w:left w:val="nil"/>
          <w:bottom w:val="nil"/>
          <w:right w:val="nil"/>
          <w:insideH w:val="nil"/>
          <w:insideV w:val="nil"/>
        </w:tcBorders>
        <w:shd w:val="clear" w:color="auto" w:fill="70796A" w:themeFill="accent3" w:themeFillShade="BF"/>
      </w:tcPr>
    </w:tblStylePr>
    <w:tblStylePr w:type="band1Horz">
      <w:tblPr/>
      <w:tcPr>
        <w:tcBorders>
          <w:top w:val="nil"/>
          <w:left w:val="nil"/>
          <w:bottom w:val="nil"/>
          <w:right w:val="nil"/>
          <w:insideH w:val="nil"/>
          <w:insideV w:val="nil"/>
        </w:tcBorders>
        <w:shd w:val="clear" w:color="auto" w:fill="7079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BACD7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2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8B24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8B244" w:themeFill="accent4" w:themeFillShade="BF"/>
      </w:tcPr>
    </w:tblStylePr>
    <w:tblStylePr w:type="band1Vert">
      <w:tblPr/>
      <w:tcPr>
        <w:tcBorders>
          <w:top w:val="nil"/>
          <w:left w:val="nil"/>
          <w:bottom w:val="nil"/>
          <w:right w:val="nil"/>
          <w:insideH w:val="nil"/>
          <w:insideV w:val="nil"/>
        </w:tcBorders>
        <w:shd w:val="clear" w:color="auto" w:fill="98B244" w:themeFill="accent4" w:themeFillShade="BF"/>
      </w:tcPr>
    </w:tblStylePr>
    <w:tblStylePr w:type="band1Horz">
      <w:tblPr/>
      <w:tcPr>
        <w:tcBorders>
          <w:top w:val="nil"/>
          <w:left w:val="nil"/>
          <w:bottom w:val="nil"/>
          <w:right w:val="nil"/>
          <w:insideH w:val="nil"/>
          <w:insideV w:val="nil"/>
        </w:tcBorders>
        <w:shd w:val="clear" w:color="auto" w:fill="98B244"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F5E2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2E1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2462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24623" w:themeFill="accent5" w:themeFillShade="BF"/>
      </w:tcPr>
    </w:tblStylePr>
    <w:tblStylePr w:type="band1Vert">
      <w:tblPr/>
      <w:tcPr>
        <w:tcBorders>
          <w:top w:val="nil"/>
          <w:left w:val="nil"/>
          <w:bottom w:val="nil"/>
          <w:right w:val="nil"/>
          <w:insideH w:val="nil"/>
          <w:insideV w:val="nil"/>
        </w:tcBorders>
        <w:shd w:val="clear" w:color="auto" w:fill="824623" w:themeFill="accent5" w:themeFillShade="BF"/>
      </w:tcPr>
    </w:tblStylePr>
    <w:tblStylePr w:type="band1Horz">
      <w:tblPr/>
      <w:tcPr>
        <w:tcBorders>
          <w:top w:val="nil"/>
          <w:left w:val="nil"/>
          <w:bottom w:val="nil"/>
          <w:right w:val="nil"/>
          <w:insideH w:val="nil"/>
          <w:insideV w:val="nil"/>
        </w:tcBorders>
        <w:shd w:val="clear" w:color="auto" w:fill="824623"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E3C3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1D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2C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2C27" w:themeFill="accent6" w:themeFillShade="BF"/>
      </w:tcPr>
    </w:tblStylePr>
    <w:tblStylePr w:type="band1Vert">
      <w:tblPr/>
      <w:tcPr>
        <w:tcBorders>
          <w:top w:val="nil"/>
          <w:left w:val="nil"/>
          <w:bottom w:val="nil"/>
          <w:right w:val="nil"/>
          <w:insideH w:val="nil"/>
          <w:insideV w:val="nil"/>
        </w:tcBorders>
        <w:shd w:val="clear" w:color="auto" w:fill="3A2C27" w:themeFill="accent6" w:themeFillShade="BF"/>
      </w:tcPr>
    </w:tblStylePr>
    <w:tblStylePr w:type="band1Horz">
      <w:tblPr/>
      <w:tcPr>
        <w:tcBorders>
          <w:top w:val="nil"/>
          <w:left w:val="nil"/>
          <w:bottom w:val="nil"/>
          <w:right w:val="nil"/>
          <w:insideH w:val="nil"/>
          <w:insideV w:val="nil"/>
        </w:tcBorders>
        <w:shd w:val="clear" w:color="auto" w:fill="3A2C27"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0A1C0F"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D9D6A5" w:themeColor="accent1" w:themeTint="66"/>
        <w:left w:val="single" w:sz="4" w:space="0" w:color="D9D6A5" w:themeColor="accent1" w:themeTint="66"/>
        <w:bottom w:val="single" w:sz="4" w:space="0" w:color="D9D6A5" w:themeColor="accent1" w:themeTint="66"/>
        <w:right w:val="single" w:sz="4" w:space="0" w:color="D9D6A5" w:themeColor="accent1" w:themeTint="66"/>
        <w:insideH w:val="single" w:sz="4" w:space="0" w:color="D9D6A5" w:themeColor="accent1" w:themeTint="66"/>
        <w:insideV w:val="single" w:sz="4" w:space="0" w:color="D9D6A5" w:themeColor="accent1" w:themeTint="66"/>
      </w:tblBorders>
    </w:tblPr>
    <w:tblStylePr w:type="firstRow">
      <w:rPr>
        <w:b/>
        <w:bCs/>
      </w:rPr>
      <w:tblPr/>
      <w:tcPr>
        <w:tcBorders>
          <w:bottom w:val="single" w:sz="12" w:space="0" w:color="C7C279" w:themeColor="accent1" w:themeTint="99"/>
        </w:tcBorders>
      </w:tcPr>
    </w:tblStylePr>
    <w:tblStylePr w:type="lastRow">
      <w:rPr>
        <w:b/>
        <w:bCs/>
      </w:rPr>
      <w:tblPr/>
      <w:tcPr>
        <w:tcBorders>
          <w:top w:val="double" w:sz="2" w:space="0" w:color="C7C27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80D094" w:themeColor="accent2" w:themeTint="66"/>
        <w:left w:val="single" w:sz="4" w:space="0" w:color="80D094" w:themeColor="accent2" w:themeTint="66"/>
        <w:bottom w:val="single" w:sz="4" w:space="0" w:color="80D094" w:themeColor="accent2" w:themeTint="66"/>
        <w:right w:val="single" w:sz="4" w:space="0" w:color="80D094" w:themeColor="accent2" w:themeTint="66"/>
        <w:insideH w:val="single" w:sz="4" w:space="0" w:color="80D094" w:themeColor="accent2" w:themeTint="66"/>
        <w:insideV w:val="single" w:sz="4" w:space="0" w:color="80D094" w:themeColor="accent2" w:themeTint="66"/>
      </w:tblBorders>
    </w:tblPr>
    <w:tblStylePr w:type="firstRow">
      <w:rPr>
        <w:b/>
        <w:bCs/>
      </w:rPr>
      <w:tblPr/>
      <w:tcPr>
        <w:tcBorders>
          <w:bottom w:val="single" w:sz="12" w:space="0" w:color="43B760" w:themeColor="accent2" w:themeTint="99"/>
        </w:tcBorders>
      </w:tcPr>
    </w:tblStylePr>
    <w:tblStylePr w:type="lastRow">
      <w:rPr>
        <w:b/>
        <w:bCs/>
      </w:rPr>
      <w:tblPr/>
      <w:tcPr>
        <w:tcBorders>
          <w:top w:val="double" w:sz="2" w:space="0" w:color="43B76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5D8D2" w:themeColor="accent3" w:themeTint="66"/>
        <w:left w:val="single" w:sz="4" w:space="0" w:color="D5D8D2" w:themeColor="accent3" w:themeTint="66"/>
        <w:bottom w:val="single" w:sz="4" w:space="0" w:color="D5D8D2" w:themeColor="accent3" w:themeTint="66"/>
        <w:right w:val="single" w:sz="4" w:space="0" w:color="D5D8D2" w:themeColor="accent3" w:themeTint="66"/>
        <w:insideH w:val="single" w:sz="4" w:space="0" w:color="D5D8D2" w:themeColor="accent3" w:themeTint="66"/>
        <w:insideV w:val="single" w:sz="4" w:space="0" w:color="D5D8D2" w:themeColor="accent3" w:themeTint="66"/>
      </w:tblBorders>
    </w:tblPr>
    <w:tblStylePr w:type="firstRow">
      <w:rPr>
        <w:b/>
        <w:bCs/>
      </w:rPr>
      <w:tblPr/>
      <w:tcPr>
        <w:tcBorders>
          <w:bottom w:val="single" w:sz="12" w:space="0" w:color="C0C5BD" w:themeColor="accent3" w:themeTint="99"/>
        </w:tcBorders>
      </w:tcPr>
    </w:tblStylePr>
    <w:tblStylePr w:type="lastRow">
      <w:rPr>
        <w:b/>
        <w:bCs/>
      </w:rPr>
      <w:tblPr/>
      <w:tcPr>
        <w:tcBorders>
          <w:top w:val="double" w:sz="2" w:space="0" w:color="C0C5B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E3EBCA" w:themeColor="accent4" w:themeTint="66"/>
        <w:left w:val="single" w:sz="4" w:space="0" w:color="E3EBCA" w:themeColor="accent4" w:themeTint="66"/>
        <w:bottom w:val="single" w:sz="4" w:space="0" w:color="E3EBCA" w:themeColor="accent4" w:themeTint="66"/>
        <w:right w:val="single" w:sz="4" w:space="0" w:color="E3EBCA" w:themeColor="accent4" w:themeTint="66"/>
        <w:insideH w:val="single" w:sz="4" w:space="0" w:color="E3EBCA" w:themeColor="accent4" w:themeTint="66"/>
        <w:insideV w:val="single" w:sz="4" w:space="0" w:color="E3EBCA" w:themeColor="accent4" w:themeTint="66"/>
      </w:tblBorders>
    </w:tblPr>
    <w:tblStylePr w:type="firstRow">
      <w:rPr>
        <w:b/>
        <w:bCs/>
      </w:rPr>
      <w:tblPr/>
      <w:tcPr>
        <w:tcBorders>
          <w:bottom w:val="single" w:sz="12" w:space="0" w:color="D5E1B0" w:themeColor="accent4" w:themeTint="99"/>
        </w:tcBorders>
      </w:tcPr>
    </w:tblStylePr>
    <w:tblStylePr w:type="lastRow">
      <w:rPr>
        <w:b/>
        <w:bCs/>
      </w:rPr>
      <w:tblPr/>
      <w:tcPr>
        <w:tcBorders>
          <w:top w:val="double" w:sz="2" w:space="0" w:color="D5E1B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E6BCA4" w:themeColor="accent5" w:themeTint="66"/>
        <w:left w:val="single" w:sz="4" w:space="0" w:color="E6BCA4" w:themeColor="accent5" w:themeTint="66"/>
        <w:bottom w:val="single" w:sz="4" w:space="0" w:color="E6BCA4" w:themeColor="accent5" w:themeTint="66"/>
        <w:right w:val="single" w:sz="4" w:space="0" w:color="E6BCA4" w:themeColor="accent5" w:themeTint="66"/>
        <w:insideH w:val="single" w:sz="4" w:space="0" w:color="E6BCA4" w:themeColor="accent5" w:themeTint="66"/>
        <w:insideV w:val="single" w:sz="4" w:space="0" w:color="E6BCA4" w:themeColor="accent5" w:themeTint="66"/>
      </w:tblBorders>
    </w:tblPr>
    <w:tblStylePr w:type="firstRow">
      <w:rPr>
        <w:b/>
        <w:bCs/>
      </w:rPr>
      <w:tblPr/>
      <w:tcPr>
        <w:tcBorders>
          <w:bottom w:val="single" w:sz="12" w:space="0" w:color="DA9A76" w:themeColor="accent5" w:themeTint="99"/>
        </w:tcBorders>
      </w:tcPr>
    </w:tblStylePr>
    <w:tblStylePr w:type="lastRow">
      <w:rPr>
        <w:b/>
        <w:bCs/>
      </w:rPr>
      <w:tblPr/>
      <w:tcPr>
        <w:tcBorders>
          <w:top w:val="double" w:sz="2" w:space="0" w:color="DA9A7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C2ADA3" w:themeColor="accent6" w:themeTint="66"/>
        <w:left w:val="single" w:sz="4" w:space="0" w:color="C2ADA3" w:themeColor="accent6" w:themeTint="66"/>
        <w:bottom w:val="single" w:sz="4" w:space="0" w:color="C2ADA3" w:themeColor="accent6" w:themeTint="66"/>
        <w:right w:val="single" w:sz="4" w:space="0" w:color="C2ADA3" w:themeColor="accent6" w:themeTint="66"/>
        <w:insideH w:val="single" w:sz="4" w:space="0" w:color="C2ADA3" w:themeColor="accent6" w:themeTint="66"/>
        <w:insideV w:val="single" w:sz="4" w:space="0" w:color="C2ADA3" w:themeColor="accent6" w:themeTint="66"/>
      </w:tblBorders>
    </w:tblPr>
    <w:tblStylePr w:type="firstRow">
      <w:rPr>
        <w:b/>
        <w:bCs/>
      </w:rPr>
      <w:tblPr/>
      <w:tcPr>
        <w:tcBorders>
          <w:bottom w:val="single" w:sz="12" w:space="0" w:color="A38476" w:themeColor="accent6" w:themeTint="99"/>
        </w:tcBorders>
      </w:tcPr>
    </w:tblStylePr>
    <w:tblStylePr w:type="lastRow">
      <w:rPr>
        <w:b/>
        <w:bCs/>
      </w:rPr>
      <w:tblPr/>
      <w:tcPr>
        <w:tcBorders>
          <w:top w:val="double" w:sz="2" w:space="0" w:color="A3847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C7C279" w:themeColor="accent1" w:themeTint="99"/>
        <w:bottom w:val="single" w:sz="2" w:space="0" w:color="C7C279" w:themeColor="accent1" w:themeTint="99"/>
        <w:insideH w:val="single" w:sz="2" w:space="0" w:color="C7C279" w:themeColor="accent1" w:themeTint="99"/>
        <w:insideV w:val="single" w:sz="2" w:space="0" w:color="C7C279" w:themeColor="accent1" w:themeTint="99"/>
      </w:tblBorders>
    </w:tblPr>
    <w:tblStylePr w:type="firstRow">
      <w:rPr>
        <w:b/>
        <w:bCs/>
      </w:rPr>
      <w:tblPr/>
      <w:tcPr>
        <w:tcBorders>
          <w:top w:val="nil"/>
          <w:bottom w:val="single" w:sz="12" w:space="0" w:color="C7C279" w:themeColor="accent1" w:themeTint="99"/>
          <w:insideH w:val="nil"/>
          <w:insideV w:val="nil"/>
        </w:tcBorders>
        <w:shd w:val="clear" w:color="auto" w:fill="FFFFFF" w:themeFill="background1"/>
      </w:tcPr>
    </w:tblStylePr>
    <w:tblStylePr w:type="lastRow">
      <w:rPr>
        <w:b/>
        <w:bCs/>
      </w:rPr>
      <w:tblPr/>
      <w:tcPr>
        <w:tcBorders>
          <w:top w:val="double" w:sz="2" w:space="0" w:color="C7C27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AD2" w:themeFill="accent1" w:themeFillTint="33"/>
      </w:tcPr>
    </w:tblStylePr>
    <w:tblStylePr w:type="band1Horz">
      <w:tblPr/>
      <w:tcPr>
        <w:shd w:val="clear" w:color="auto" w:fill="ECEAD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43B760" w:themeColor="accent2" w:themeTint="99"/>
        <w:bottom w:val="single" w:sz="2" w:space="0" w:color="43B760" w:themeColor="accent2" w:themeTint="99"/>
        <w:insideH w:val="single" w:sz="2" w:space="0" w:color="43B760" w:themeColor="accent2" w:themeTint="99"/>
        <w:insideV w:val="single" w:sz="2" w:space="0" w:color="43B760" w:themeColor="accent2" w:themeTint="99"/>
      </w:tblBorders>
    </w:tblPr>
    <w:tblStylePr w:type="firstRow">
      <w:rPr>
        <w:b/>
        <w:bCs/>
      </w:rPr>
      <w:tblPr/>
      <w:tcPr>
        <w:tcBorders>
          <w:top w:val="nil"/>
          <w:bottom w:val="single" w:sz="12" w:space="0" w:color="43B760" w:themeColor="accent2" w:themeTint="99"/>
          <w:insideH w:val="nil"/>
          <w:insideV w:val="nil"/>
        </w:tcBorders>
        <w:shd w:val="clear" w:color="auto" w:fill="FFFFFF" w:themeFill="background1"/>
      </w:tcPr>
    </w:tblStylePr>
    <w:tblStylePr w:type="lastRow">
      <w:rPr>
        <w:b/>
        <w:bCs/>
      </w:rPr>
      <w:tblPr/>
      <w:tcPr>
        <w:tcBorders>
          <w:top w:val="double" w:sz="2" w:space="0" w:color="43B76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7C9" w:themeFill="accent2" w:themeFillTint="33"/>
      </w:tcPr>
    </w:tblStylePr>
    <w:tblStylePr w:type="band1Horz">
      <w:tblPr/>
      <w:tcPr>
        <w:shd w:val="clear" w:color="auto" w:fill="BFE7C9"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0C5BD" w:themeColor="accent3" w:themeTint="99"/>
        <w:bottom w:val="single" w:sz="2" w:space="0" w:color="C0C5BD" w:themeColor="accent3" w:themeTint="99"/>
        <w:insideH w:val="single" w:sz="2" w:space="0" w:color="C0C5BD" w:themeColor="accent3" w:themeTint="99"/>
        <w:insideV w:val="single" w:sz="2" w:space="0" w:color="C0C5BD" w:themeColor="accent3" w:themeTint="99"/>
      </w:tblBorders>
    </w:tblPr>
    <w:tblStylePr w:type="firstRow">
      <w:rPr>
        <w:b/>
        <w:bCs/>
      </w:rPr>
      <w:tblPr/>
      <w:tcPr>
        <w:tcBorders>
          <w:top w:val="nil"/>
          <w:bottom w:val="single" w:sz="12" w:space="0" w:color="C0C5BD" w:themeColor="accent3" w:themeTint="99"/>
          <w:insideH w:val="nil"/>
          <w:insideV w:val="nil"/>
        </w:tcBorders>
        <w:shd w:val="clear" w:color="auto" w:fill="FFFFFF" w:themeFill="background1"/>
      </w:tcPr>
    </w:tblStylePr>
    <w:tblStylePr w:type="lastRow">
      <w:rPr>
        <w:b/>
        <w:bCs/>
      </w:rPr>
      <w:tblPr/>
      <w:tcPr>
        <w:tcBorders>
          <w:top w:val="double" w:sz="2" w:space="0" w:color="C0C5B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BE8" w:themeFill="accent3" w:themeFillTint="33"/>
      </w:tcPr>
    </w:tblStylePr>
    <w:tblStylePr w:type="band1Horz">
      <w:tblPr/>
      <w:tcPr>
        <w:shd w:val="clear" w:color="auto" w:fill="EAEBE8"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D5E1B0" w:themeColor="accent4" w:themeTint="99"/>
        <w:bottom w:val="single" w:sz="2" w:space="0" w:color="D5E1B0" w:themeColor="accent4" w:themeTint="99"/>
        <w:insideH w:val="single" w:sz="2" w:space="0" w:color="D5E1B0" w:themeColor="accent4" w:themeTint="99"/>
        <w:insideV w:val="single" w:sz="2" w:space="0" w:color="D5E1B0" w:themeColor="accent4" w:themeTint="99"/>
      </w:tblBorders>
    </w:tblPr>
    <w:tblStylePr w:type="firstRow">
      <w:rPr>
        <w:b/>
        <w:bCs/>
      </w:rPr>
      <w:tblPr/>
      <w:tcPr>
        <w:tcBorders>
          <w:top w:val="nil"/>
          <w:bottom w:val="single" w:sz="12" w:space="0" w:color="D5E1B0" w:themeColor="accent4" w:themeTint="99"/>
          <w:insideH w:val="nil"/>
          <w:insideV w:val="nil"/>
        </w:tcBorders>
        <w:shd w:val="clear" w:color="auto" w:fill="FFFFFF" w:themeFill="background1"/>
      </w:tcPr>
    </w:tblStylePr>
    <w:tblStylePr w:type="lastRow">
      <w:rPr>
        <w:b/>
        <w:bCs/>
      </w:rPr>
      <w:tblPr/>
      <w:tcPr>
        <w:tcBorders>
          <w:top w:val="double" w:sz="2" w:space="0" w:color="D5E1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5E4" w:themeFill="accent4" w:themeFillTint="33"/>
      </w:tcPr>
    </w:tblStylePr>
    <w:tblStylePr w:type="band1Horz">
      <w:tblPr/>
      <w:tcPr>
        <w:shd w:val="clear" w:color="auto" w:fill="F1F5E4"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DA9A76" w:themeColor="accent5" w:themeTint="99"/>
        <w:bottom w:val="single" w:sz="2" w:space="0" w:color="DA9A76" w:themeColor="accent5" w:themeTint="99"/>
        <w:insideH w:val="single" w:sz="2" w:space="0" w:color="DA9A76" w:themeColor="accent5" w:themeTint="99"/>
        <w:insideV w:val="single" w:sz="2" w:space="0" w:color="DA9A76" w:themeColor="accent5" w:themeTint="99"/>
      </w:tblBorders>
    </w:tblPr>
    <w:tblStylePr w:type="firstRow">
      <w:rPr>
        <w:b/>
        <w:bCs/>
      </w:rPr>
      <w:tblPr/>
      <w:tcPr>
        <w:tcBorders>
          <w:top w:val="nil"/>
          <w:bottom w:val="single" w:sz="12" w:space="0" w:color="DA9A76" w:themeColor="accent5" w:themeTint="99"/>
          <w:insideH w:val="nil"/>
          <w:insideV w:val="nil"/>
        </w:tcBorders>
        <w:shd w:val="clear" w:color="auto" w:fill="FFFFFF" w:themeFill="background1"/>
      </w:tcPr>
    </w:tblStylePr>
    <w:tblStylePr w:type="lastRow">
      <w:rPr>
        <w:b/>
        <w:bCs/>
      </w:rPr>
      <w:tblPr/>
      <w:tcPr>
        <w:tcBorders>
          <w:top w:val="double" w:sz="2" w:space="0" w:color="DA9A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1" w:themeFill="accent5" w:themeFillTint="33"/>
      </w:tcPr>
    </w:tblStylePr>
    <w:tblStylePr w:type="band1Horz">
      <w:tblPr/>
      <w:tcPr>
        <w:shd w:val="clear" w:color="auto" w:fill="F2DDD1"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A38476" w:themeColor="accent6" w:themeTint="99"/>
        <w:bottom w:val="single" w:sz="2" w:space="0" w:color="A38476" w:themeColor="accent6" w:themeTint="99"/>
        <w:insideH w:val="single" w:sz="2" w:space="0" w:color="A38476" w:themeColor="accent6" w:themeTint="99"/>
        <w:insideV w:val="single" w:sz="2" w:space="0" w:color="A38476" w:themeColor="accent6" w:themeTint="99"/>
      </w:tblBorders>
    </w:tblPr>
    <w:tblStylePr w:type="firstRow">
      <w:rPr>
        <w:b/>
        <w:bCs/>
      </w:rPr>
      <w:tblPr/>
      <w:tcPr>
        <w:tcBorders>
          <w:top w:val="nil"/>
          <w:bottom w:val="single" w:sz="12" w:space="0" w:color="A38476" w:themeColor="accent6" w:themeTint="99"/>
          <w:insideH w:val="nil"/>
          <w:insideV w:val="nil"/>
        </w:tcBorders>
        <w:shd w:val="clear" w:color="auto" w:fill="FFFFFF" w:themeFill="background1"/>
      </w:tcPr>
    </w:tblStylePr>
    <w:tblStylePr w:type="lastRow">
      <w:rPr>
        <w:b/>
        <w:bCs/>
      </w:rPr>
      <w:tblPr/>
      <w:tcPr>
        <w:tcBorders>
          <w:top w:val="double" w:sz="2" w:space="0" w:color="A3847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6D1" w:themeFill="accent6" w:themeFillTint="33"/>
      </w:tcPr>
    </w:tblStylePr>
    <w:tblStylePr w:type="band1Horz">
      <w:tblPr/>
      <w:tcPr>
        <w:shd w:val="clear" w:color="auto" w:fill="E0D6D1"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C7C279" w:themeColor="accent1" w:themeTint="99"/>
        <w:left w:val="single" w:sz="4" w:space="0" w:color="C7C279" w:themeColor="accent1" w:themeTint="99"/>
        <w:bottom w:val="single" w:sz="4" w:space="0" w:color="C7C279" w:themeColor="accent1" w:themeTint="99"/>
        <w:right w:val="single" w:sz="4" w:space="0" w:color="C7C279" w:themeColor="accent1" w:themeTint="99"/>
        <w:insideH w:val="single" w:sz="4" w:space="0" w:color="C7C279" w:themeColor="accent1" w:themeTint="99"/>
        <w:insideV w:val="single" w:sz="4" w:space="0" w:color="C7C2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D2" w:themeFill="accent1" w:themeFillTint="33"/>
      </w:tcPr>
    </w:tblStylePr>
    <w:tblStylePr w:type="band1Horz">
      <w:tblPr/>
      <w:tcPr>
        <w:shd w:val="clear" w:color="auto" w:fill="ECEAD2" w:themeFill="accent1" w:themeFillTint="33"/>
      </w:tcPr>
    </w:tblStylePr>
    <w:tblStylePr w:type="neCell">
      <w:tblPr/>
      <w:tcPr>
        <w:tcBorders>
          <w:bottom w:val="single" w:sz="4" w:space="0" w:color="C7C279" w:themeColor="accent1" w:themeTint="99"/>
        </w:tcBorders>
      </w:tcPr>
    </w:tblStylePr>
    <w:tblStylePr w:type="nwCell">
      <w:tblPr/>
      <w:tcPr>
        <w:tcBorders>
          <w:bottom w:val="single" w:sz="4" w:space="0" w:color="C7C279" w:themeColor="accent1" w:themeTint="99"/>
        </w:tcBorders>
      </w:tcPr>
    </w:tblStylePr>
    <w:tblStylePr w:type="seCell">
      <w:tblPr/>
      <w:tcPr>
        <w:tcBorders>
          <w:top w:val="single" w:sz="4" w:space="0" w:color="C7C279" w:themeColor="accent1" w:themeTint="99"/>
        </w:tcBorders>
      </w:tcPr>
    </w:tblStylePr>
    <w:tblStylePr w:type="swCell">
      <w:tblPr/>
      <w:tcPr>
        <w:tcBorders>
          <w:top w:val="single" w:sz="4" w:space="0" w:color="C7C279"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43B760" w:themeColor="accent2" w:themeTint="99"/>
        <w:left w:val="single" w:sz="4" w:space="0" w:color="43B760" w:themeColor="accent2" w:themeTint="99"/>
        <w:bottom w:val="single" w:sz="4" w:space="0" w:color="43B760" w:themeColor="accent2" w:themeTint="99"/>
        <w:right w:val="single" w:sz="4" w:space="0" w:color="43B760" w:themeColor="accent2" w:themeTint="99"/>
        <w:insideH w:val="single" w:sz="4" w:space="0" w:color="43B760" w:themeColor="accent2" w:themeTint="99"/>
        <w:insideV w:val="single" w:sz="4" w:space="0" w:color="43B76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7C9" w:themeFill="accent2" w:themeFillTint="33"/>
      </w:tcPr>
    </w:tblStylePr>
    <w:tblStylePr w:type="band1Horz">
      <w:tblPr/>
      <w:tcPr>
        <w:shd w:val="clear" w:color="auto" w:fill="BFE7C9" w:themeFill="accent2" w:themeFillTint="33"/>
      </w:tcPr>
    </w:tblStylePr>
    <w:tblStylePr w:type="neCell">
      <w:tblPr/>
      <w:tcPr>
        <w:tcBorders>
          <w:bottom w:val="single" w:sz="4" w:space="0" w:color="43B760" w:themeColor="accent2" w:themeTint="99"/>
        </w:tcBorders>
      </w:tcPr>
    </w:tblStylePr>
    <w:tblStylePr w:type="nwCell">
      <w:tblPr/>
      <w:tcPr>
        <w:tcBorders>
          <w:bottom w:val="single" w:sz="4" w:space="0" w:color="43B760" w:themeColor="accent2" w:themeTint="99"/>
        </w:tcBorders>
      </w:tcPr>
    </w:tblStylePr>
    <w:tblStylePr w:type="seCell">
      <w:tblPr/>
      <w:tcPr>
        <w:tcBorders>
          <w:top w:val="single" w:sz="4" w:space="0" w:color="43B760" w:themeColor="accent2" w:themeTint="99"/>
        </w:tcBorders>
      </w:tcPr>
    </w:tblStylePr>
    <w:tblStylePr w:type="swCell">
      <w:tblPr/>
      <w:tcPr>
        <w:tcBorders>
          <w:top w:val="single" w:sz="4" w:space="0" w:color="43B760"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0C5BD" w:themeColor="accent3" w:themeTint="99"/>
        <w:left w:val="single" w:sz="4" w:space="0" w:color="C0C5BD" w:themeColor="accent3" w:themeTint="99"/>
        <w:bottom w:val="single" w:sz="4" w:space="0" w:color="C0C5BD" w:themeColor="accent3" w:themeTint="99"/>
        <w:right w:val="single" w:sz="4" w:space="0" w:color="C0C5BD" w:themeColor="accent3" w:themeTint="99"/>
        <w:insideH w:val="single" w:sz="4" w:space="0" w:color="C0C5BD" w:themeColor="accent3" w:themeTint="99"/>
        <w:insideV w:val="single" w:sz="4" w:space="0" w:color="C0C5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BE8" w:themeFill="accent3" w:themeFillTint="33"/>
      </w:tcPr>
    </w:tblStylePr>
    <w:tblStylePr w:type="band1Horz">
      <w:tblPr/>
      <w:tcPr>
        <w:shd w:val="clear" w:color="auto" w:fill="EAEBE8" w:themeFill="accent3" w:themeFillTint="33"/>
      </w:tcPr>
    </w:tblStylePr>
    <w:tblStylePr w:type="neCell">
      <w:tblPr/>
      <w:tcPr>
        <w:tcBorders>
          <w:bottom w:val="single" w:sz="4" w:space="0" w:color="C0C5BD" w:themeColor="accent3" w:themeTint="99"/>
        </w:tcBorders>
      </w:tcPr>
    </w:tblStylePr>
    <w:tblStylePr w:type="nwCell">
      <w:tblPr/>
      <w:tcPr>
        <w:tcBorders>
          <w:bottom w:val="single" w:sz="4" w:space="0" w:color="C0C5BD" w:themeColor="accent3" w:themeTint="99"/>
        </w:tcBorders>
      </w:tcPr>
    </w:tblStylePr>
    <w:tblStylePr w:type="seCell">
      <w:tblPr/>
      <w:tcPr>
        <w:tcBorders>
          <w:top w:val="single" w:sz="4" w:space="0" w:color="C0C5BD" w:themeColor="accent3" w:themeTint="99"/>
        </w:tcBorders>
      </w:tcPr>
    </w:tblStylePr>
    <w:tblStylePr w:type="swCell">
      <w:tblPr/>
      <w:tcPr>
        <w:tcBorders>
          <w:top w:val="single" w:sz="4" w:space="0" w:color="C0C5BD"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D5E1B0" w:themeColor="accent4" w:themeTint="99"/>
        <w:left w:val="single" w:sz="4" w:space="0" w:color="D5E1B0" w:themeColor="accent4" w:themeTint="99"/>
        <w:bottom w:val="single" w:sz="4" w:space="0" w:color="D5E1B0" w:themeColor="accent4" w:themeTint="99"/>
        <w:right w:val="single" w:sz="4" w:space="0" w:color="D5E1B0" w:themeColor="accent4" w:themeTint="99"/>
        <w:insideH w:val="single" w:sz="4" w:space="0" w:color="D5E1B0" w:themeColor="accent4" w:themeTint="99"/>
        <w:insideV w:val="single" w:sz="4" w:space="0" w:color="D5E1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E4" w:themeFill="accent4" w:themeFillTint="33"/>
      </w:tcPr>
    </w:tblStylePr>
    <w:tblStylePr w:type="band1Horz">
      <w:tblPr/>
      <w:tcPr>
        <w:shd w:val="clear" w:color="auto" w:fill="F1F5E4" w:themeFill="accent4" w:themeFillTint="33"/>
      </w:tcPr>
    </w:tblStylePr>
    <w:tblStylePr w:type="neCell">
      <w:tblPr/>
      <w:tcPr>
        <w:tcBorders>
          <w:bottom w:val="single" w:sz="4" w:space="0" w:color="D5E1B0" w:themeColor="accent4" w:themeTint="99"/>
        </w:tcBorders>
      </w:tcPr>
    </w:tblStylePr>
    <w:tblStylePr w:type="nwCell">
      <w:tblPr/>
      <w:tcPr>
        <w:tcBorders>
          <w:bottom w:val="single" w:sz="4" w:space="0" w:color="D5E1B0" w:themeColor="accent4" w:themeTint="99"/>
        </w:tcBorders>
      </w:tcPr>
    </w:tblStylePr>
    <w:tblStylePr w:type="seCell">
      <w:tblPr/>
      <w:tcPr>
        <w:tcBorders>
          <w:top w:val="single" w:sz="4" w:space="0" w:color="D5E1B0" w:themeColor="accent4" w:themeTint="99"/>
        </w:tcBorders>
      </w:tcPr>
    </w:tblStylePr>
    <w:tblStylePr w:type="swCell">
      <w:tblPr/>
      <w:tcPr>
        <w:tcBorders>
          <w:top w:val="single" w:sz="4" w:space="0" w:color="D5E1B0"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DA9A76" w:themeColor="accent5" w:themeTint="99"/>
        <w:left w:val="single" w:sz="4" w:space="0" w:color="DA9A76" w:themeColor="accent5" w:themeTint="99"/>
        <w:bottom w:val="single" w:sz="4" w:space="0" w:color="DA9A76" w:themeColor="accent5" w:themeTint="99"/>
        <w:right w:val="single" w:sz="4" w:space="0" w:color="DA9A76" w:themeColor="accent5" w:themeTint="99"/>
        <w:insideH w:val="single" w:sz="4" w:space="0" w:color="DA9A76" w:themeColor="accent5" w:themeTint="99"/>
        <w:insideV w:val="single" w:sz="4" w:space="0" w:color="DA9A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1" w:themeFill="accent5" w:themeFillTint="33"/>
      </w:tcPr>
    </w:tblStylePr>
    <w:tblStylePr w:type="band1Horz">
      <w:tblPr/>
      <w:tcPr>
        <w:shd w:val="clear" w:color="auto" w:fill="F2DDD1" w:themeFill="accent5" w:themeFillTint="33"/>
      </w:tcPr>
    </w:tblStylePr>
    <w:tblStylePr w:type="neCell">
      <w:tblPr/>
      <w:tcPr>
        <w:tcBorders>
          <w:bottom w:val="single" w:sz="4" w:space="0" w:color="DA9A76" w:themeColor="accent5" w:themeTint="99"/>
        </w:tcBorders>
      </w:tcPr>
    </w:tblStylePr>
    <w:tblStylePr w:type="nwCell">
      <w:tblPr/>
      <w:tcPr>
        <w:tcBorders>
          <w:bottom w:val="single" w:sz="4" w:space="0" w:color="DA9A76" w:themeColor="accent5" w:themeTint="99"/>
        </w:tcBorders>
      </w:tcPr>
    </w:tblStylePr>
    <w:tblStylePr w:type="seCell">
      <w:tblPr/>
      <w:tcPr>
        <w:tcBorders>
          <w:top w:val="single" w:sz="4" w:space="0" w:color="DA9A76" w:themeColor="accent5" w:themeTint="99"/>
        </w:tcBorders>
      </w:tcPr>
    </w:tblStylePr>
    <w:tblStylePr w:type="swCell">
      <w:tblPr/>
      <w:tcPr>
        <w:tcBorders>
          <w:top w:val="single" w:sz="4" w:space="0" w:color="DA9A76"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A38476" w:themeColor="accent6" w:themeTint="99"/>
        <w:left w:val="single" w:sz="4" w:space="0" w:color="A38476" w:themeColor="accent6" w:themeTint="99"/>
        <w:bottom w:val="single" w:sz="4" w:space="0" w:color="A38476" w:themeColor="accent6" w:themeTint="99"/>
        <w:right w:val="single" w:sz="4" w:space="0" w:color="A38476" w:themeColor="accent6" w:themeTint="99"/>
        <w:insideH w:val="single" w:sz="4" w:space="0" w:color="A38476" w:themeColor="accent6" w:themeTint="99"/>
        <w:insideV w:val="single" w:sz="4" w:space="0" w:color="A3847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6D1" w:themeFill="accent6" w:themeFillTint="33"/>
      </w:tcPr>
    </w:tblStylePr>
    <w:tblStylePr w:type="band1Horz">
      <w:tblPr/>
      <w:tcPr>
        <w:shd w:val="clear" w:color="auto" w:fill="E0D6D1" w:themeFill="accent6" w:themeFillTint="33"/>
      </w:tcPr>
    </w:tblStylePr>
    <w:tblStylePr w:type="neCell">
      <w:tblPr/>
      <w:tcPr>
        <w:tcBorders>
          <w:bottom w:val="single" w:sz="4" w:space="0" w:color="A38476" w:themeColor="accent6" w:themeTint="99"/>
        </w:tcBorders>
      </w:tcPr>
    </w:tblStylePr>
    <w:tblStylePr w:type="nwCell">
      <w:tblPr/>
      <w:tcPr>
        <w:tcBorders>
          <w:bottom w:val="single" w:sz="4" w:space="0" w:color="A38476" w:themeColor="accent6" w:themeTint="99"/>
        </w:tcBorders>
      </w:tcPr>
    </w:tblStylePr>
    <w:tblStylePr w:type="seCell">
      <w:tblPr/>
      <w:tcPr>
        <w:tcBorders>
          <w:top w:val="single" w:sz="4" w:space="0" w:color="A38476" w:themeColor="accent6" w:themeTint="99"/>
        </w:tcBorders>
      </w:tcPr>
    </w:tblStylePr>
    <w:tblStylePr w:type="swCell">
      <w:tblPr/>
      <w:tcPr>
        <w:tcBorders>
          <w:top w:val="single" w:sz="4" w:space="0" w:color="A38476"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C7C279" w:themeColor="accent1" w:themeTint="99"/>
        <w:left w:val="single" w:sz="4" w:space="0" w:color="C7C279" w:themeColor="accent1" w:themeTint="99"/>
        <w:bottom w:val="single" w:sz="4" w:space="0" w:color="C7C279" w:themeColor="accent1" w:themeTint="99"/>
        <w:right w:val="single" w:sz="4" w:space="0" w:color="C7C279" w:themeColor="accent1" w:themeTint="99"/>
        <w:insideH w:val="single" w:sz="4" w:space="0" w:color="C7C279" w:themeColor="accent1" w:themeTint="99"/>
        <w:insideV w:val="single" w:sz="4" w:space="0" w:color="C7C279" w:themeColor="accent1" w:themeTint="99"/>
      </w:tblBorders>
    </w:tblPr>
    <w:tblStylePr w:type="firstRow">
      <w:rPr>
        <w:b/>
        <w:bCs/>
        <w:color w:val="FFFFFF" w:themeColor="background1"/>
      </w:rPr>
      <w:tblPr/>
      <w:tcPr>
        <w:tcBorders>
          <w:top w:val="single" w:sz="4" w:space="0" w:color="898439" w:themeColor="accent1"/>
          <w:left w:val="single" w:sz="4" w:space="0" w:color="898439" w:themeColor="accent1"/>
          <w:bottom w:val="single" w:sz="4" w:space="0" w:color="898439" w:themeColor="accent1"/>
          <w:right w:val="single" w:sz="4" w:space="0" w:color="898439" w:themeColor="accent1"/>
          <w:insideH w:val="nil"/>
          <w:insideV w:val="nil"/>
        </w:tcBorders>
        <w:shd w:val="clear" w:color="auto" w:fill="898439" w:themeFill="accent1"/>
      </w:tcPr>
    </w:tblStylePr>
    <w:tblStylePr w:type="lastRow">
      <w:rPr>
        <w:b/>
        <w:bCs/>
      </w:rPr>
      <w:tblPr/>
      <w:tcPr>
        <w:tcBorders>
          <w:top w:val="double" w:sz="4" w:space="0" w:color="898439" w:themeColor="accent1"/>
        </w:tcBorders>
      </w:tcPr>
    </w:tblStylePr>
    <w:tblStylePr w:type="firstCol">
      <w:rPr>
        <w:b/>
        <w:bCs/>
      </w:rPr>
    </w:tblStylePr>
    <w:tblStylePr w:type="lastCol">
      <w:rPr>
        <w:b/>
        <w:bCs/>
      </w:rPr>
    </w:tblStylePr>
    <w:tblStylePr w:type="band1Vert">
      <w:tblPr/>
      <w:tcPr>
        <w:shd w:val="clear" w:color="auto" w:fill="ECEAD2" w:themeFill="accent1" w:themeFillTint="33"/>
      </w:tcPr>
    </w:tblStylePr>
    <w:tblStylePr w:type="band1Horz">
      <w:tblPr/>
      <w:tcPr>
        <w:shd w:val="clear" w:color="auto" w:fill="ECEAD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43B760" w:themeColor="accent2" w:themeTint="99"/>
        <w:left w:val="single" w:sz="4" w:space="0" w:color="43B760" w:themeColor="accent2" w:themeTint="99"/>
        <w:bottom w:val="single" w:sz="4" w:space="0" w:color="43B760" w:themeColor="accent2" w:themeTint="99"/>
        <w:right w:val="single" w:sz="4" w:space="0" w:color="43B760" w:themeColor="accent2" w:themeTint="99"/>
        <w:insideH w:val="single" w:sz="4" w:space="0" w:color="43B760" w:themeColor="accent2" w:themeTint="99"/>
        <w:insideV w:val="single" w:sz="4" w:space="0" w:color="43B760" w:themeColor="accent2" w:themeTint="99"/>
      </w:tblBorders>
    </w:tblPr>
    <w:tblStylePr w:type="firstRow">
      <w:rPr>
        <w:b/>
        <w:bCs/>
        <w:color w:val="FFFFFF" w:themeColor="background1"/>
      </w:rPr>
      <w:tblPr/>
      <w:tcPr>
        <w:tcBorders>
          <w:top w:val="single" w:sz="4" w:space="0" w:color="15391E" w:themeColor="accent2"/>
          <w:left w:val="single" w:sz="4" w:space="0" w:color="15391E" w:themeColor="accent2"/>
          <w:bottom w:val="single" w:sz="4" w:space="0" w:color="15391E" w:themeColor="accent2"/>
          <w:right w:val="single" w:sz="4" w:space="0" w:color="15391E" w:themeColor="accent2"/>
          <w:insideH w:val="nil"/>
          <w:insideV w:val="nil"/>
        </w:tcBorders>
        <w:shd w:val="clear" w:color="auto" w:fill="15391E" w:themeFill="accent2"/>
      </w:tcPr>
    </w:tblStylePr>
    <w:tblStylePr w:type="lastRow">
      <w:rPr>
        <w:b/>
        <w:bCs/>
      </w:rPr>
      <w:tblPr/>
      <w:tcPr>
        <w:tcBorders>
          <w:top w:val="double" w:sz="4" w:space="0" w:color="15391E" w:themeColor="accent2"/>
        </w:tcBorders>
      </w:tcPr>
    </w:tblStylePr>
    <w:tblStylePr w:type="firstCol">
      <w:rPr>
        <w:b/>
        <w:bCs/>
      </w:rPr>
    </w:tblStylePr>
    <w:tblStylePr w:type="lastCol">
      <w:rPr>
        <w:b/>
        <w:bCs/>
      </w:rPr>
    </w:tblStylePr>
    <w:tblStylePr w:type="band1Vert">
      <w:tblPr/>
      <w:tcPr>
        <w:shd w:val="clear" w:color="auto" w:fill="BFE7C9" w:themeFill="accent2" w:themeFillTint="33"/>
      </w:tcPr>
    </w:tblStylePr>
    <w:tblStylePr w:type="band1Horz">
      <w:tblPr/>
      <w:tcPr>
        <w:shd w:val="clear" w:color="auto" w:fill="BFE7C9"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0C5BD" w:themeColor="accent3" w:themeTint="99"/>
        <w:left w:val="single" w:sz="4" w:space="0" w:color="C0C5BD" w:themeColor="accent3" w:themeTint="99"/>
        <w:bottom w:val="single" w:sz="4" w:space="0" w:color="C0C5BD" w:themeColor="accent3" w:themeTint="99"/>
        <w:right w:val="single" w:sz="4" w:space="0" w:color="C0C5BD" w:themeColor="accent3" w:themeTint="99"/>
        <w:insideH w:val="single" w:sz="4" w:space="0" w:color="C0C5BD" w:themeColor="accent3" w:themeTint="99"/>
        <w:insideV w:val="single" w:sz="4" w:space="0" w:color="C0C5BD" w:themeColor="accent3" w:themeTint="99"/>
      </w:tblBorders>
    </w:tblPr>
    <w:tblStylePr w:type="firstRow">
      <w:rPr>
        <w:b/>
        <w:bCs/>
        <w:color w:val="FFFFFF" w:themeColor="background1"/>
      </w:rPr>
      <w:tblPr/>
      <w:tcPr>
        <w:tcBorders>
          <w:top w:val="single" w:sz="4" w:space="0" w:color="979F91" w:themeColor="accent3"/>
          <w:left w:val="single" w:sz="4" w:space="0" w:color="979F91" w:themeColor="accent3"/>
          <w:bottom w:val="single" w:sz="4" w:space="0" w:color="979F91" w:themeColor="accent3"/>
          <w:right w:val="single" w:sz="4" w:space="0" w:color="979F91" w:themeColor="accent3"/>
          <w:insideH w:val="nil"/>
          <w:insideV w:val="nil"/>
        </w:tcBorders>
        <w:shd w:val="clear" w:color="auto" w:fill="979F91" w:themeFill="accent3"/>
      </w:tcPr>
    </w:tblStylePr>
    <w:tblStylePr w:type="lastRow">
      <w:rPr>
        <w:b/>
        <w:bCs/>
      </w:rPr>
      <w:tblPr/>
      <w:tcPr>
        <w:tcBorders>
          <w:top w:val="double" w:sz="4" w:space="0" w:color="979F91" w:themeColor="accent3"/>
        </w:tcBorders>
      </w:tcPr>
    </w:tblStylePr>
    <w:tblStylePr w:type="firstCol">
      <w:rPr>
        <w:b/>
        <w:bCs/>
      </w:rPr>
    </w:tblStylePr>
    <w:tblStylePr w:type="lastCol">
      <w:rPr>
        <w:b/>
        <w:bCs/>
      </w:rPr>
    </w:tblStylePr>
    <w:tblStylePr w:type="band1Vert">
      <w:tblPr/>
      <w:tcPr>
        <w:shd w:val="clear" w:color="auto" w:fill="EAEBE8" w:themeFill="accent3" w:themeFillTint="33"/>
      </w:tcPr>
    </w:tblStylePr>
    <w:tblStylePr w:type="band1Horz">
      <w:tblPr/>
      <w:tcPr>
        <w:shd w:val="clear" w:color="auto" w:fill="EAEBE8"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D5E1B0" w:themeColor="accent4" w:themeTint="99"/>
        <w:left w:val="single" w:sz="4" w:space="0" w:color="D5E1B0" w:themeColor="accent4" w:themeTint="99"/>
        <w:bottom w:val="single" w:sz="4" w:space="0" w:color="D5E1B0" w:themeColor="accent4" w:themeTint="99"/>
        <w:right w:val="single" w:sz="4" w:space="0" w:color="D5E1B0" w:themeColor="accent4" w:themeTint="99"/>
        <w:insideH w:val="single" w:sz="4" w:space="0" w:color="D5E1B0" w:themeColor="accent4" w:themeTint="99"/>
        <w:insideV w:val="single" w:sz="4" w:space="0" w:color="D5E1B0" w:themeColor="accent4" w:themeTint="99"/>
      </w:tblBorders>
    </w:tblPr>
    <w:tblStylePr w:type="firstRow">
      <w:rPr>
        <w:b/>
        <w:bCs/>
        <w:color w:val="FFFFFF" w:themeColor="background1"/>
      </w:rPr>
      <w:tblPr/>
      <w:tcPr>
        <w:tcBorders>
          <w:top w:val="single" w:sz="4" w:space="0" w:color="BACD7C" w:themeColor="accent4"/>
          <w:left w:val="single" w:sz="4" w:space="0" w:color="BACD7C" w:themeColor="accent4"/>
          <w:bottom w:val="single" w:sz="4" w:space="0" w:color="BACD7C" w:themeColor="accent4"/>
          <w:right w:val="single" w:sz="4" w:space="0" w:color="BACD7C" w:themeColor="accent4"/>
          <w:insideH w:val="nil"/>
          <w:insideV w:val="nil"/>
        </w:tcBorders>
        <w:shd w:val="clear" w:color="auto" w:fill="BACD7C" w:themeFill="accent4"/>
      </w:tcPr>
    </w:tblStylePr>
    <w:tblStylePr w:type="lastRow">
      <w:rPr>
        <w:b/>
        <w:bCs/>
      </w:rPr>
      <w:tblPr/>
      <w:tcPr>
        <w:tcBorders>
          <w:top w:val="double" w:sz="4" w:space="0" w:color="BACD7C" w:themeColor="accent4"/>
        </w:tcBorders>
      </w:tcPr>
    </w:tblStylePr>
    <w:tblStylePr w:type="firstCol">
      <w:rPr>
        <w:b/>
        <w:bCs/>
      </w:rPr>
    </w:tblStylePr>
    <w:tblStylePr w:type="lastCol">
      <w:rPr>
        <w:b/>
        <w:bCs/>
      </w:rPr>
    </w:tblStylePr>
    <w:tblStylePr w:type="band1Vert">
      <w:tblPr/>
      <w:tcPr>
        <w:shd w:val="clear" w:color="auto" w:fill="F1F5E4" w:themeFill="accent4" w:themeFillTint="33"/>
      </w:tcPr>
    </w:tblStylePr>
    <w:tblStylePr w:type="band1Horz">
      <w:tblPr/>
      <w:tcPr>
        <w:shd w:val="clear" w:color="auto" w:fill="F1F5E4"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DA9A76" w:themeColor="accent5" w:themeTint="99"/>
        <w:left w:val="single" w:sz="4" w:space="0" w:color="DA9A76" w:themeColor="accent5" w:themeTint="99"/>
        <w:bottom w:val="single" w:sz="4" w:space="0" w:color="DA9A76" w:themeColor="accent5" w:themeTint="99"/>
        <w:right w:val="single" w:sz="4" w:space="0" w:color="DA9A76" w:themeColor="accent5" w:themeTint="99"/>
        <w:insideH w:val="single" w:sz="4" w:space="0" w:color="DA9A76" w:themeColor="accent5" w:themeTint="99"/>
        <w:insideV w:val="single" w:sz="4" w:space="0" w:color="DA9A76" w:themeColor="accent5" w:themeTint="99"/>
      </w:tblBorders>
    </w:tblPr>
    <w:tblStylePr w:type="firstRow">
      <w:rPr>
        <w:b/>
        <w:bCs/>
        <w:color w:val="FFFFFF" w:themeColor="background1"/>
      </w:rPr>
      <w:tblPr/>
      <w:tcPr>
        <w:tcBorders>
          <w:top w:val="single" w:sz="4" w:space="0" w:color="AF5E2F" w:themeColor="accent5"/>
          <w:left w:val="single" w:sz="4" w:space="0" w:color="AF5E2F" w:themeColor="accent5"/>
          <w:bottom w:val="single" w:sz="4" w:space="0" w:color="AF5E2F" w:themeColor="accent5"/>
          <w:right w:val="single" w:sz="4" w:space="0" w:color="AF5E2F" w:themeColor="accent5"/>
          <w:insideH w:val="nil"/>
          <w:insideV w:val="nil"/>
        </w:tcBorders>
        <w:shd w:val="clear" w:color="auto" w:fill="AF5E2F" w:themeFill="accent5"/>
      </w:tcPr>
    </w:tblStylePr>
    <w:tblStylePr w:type="lastRow">
      <w:rPr>
        <w:b/>
        <w:bCs/>
      </w:rPr>
      <w:tblPr/>
      <w:tcPr>
        <w:tcBorders>
          <w:top w:val="double" w:sz="4" w:space="0" w:color="AF5E2F" w:themeColor="accent5"/>
        </w:tcBorders>
      </w:tcPr>
    </w:tblStylePr>
    <w:tblStylePr w:type="firstCol">
      <w:rPr>
        <w:b/>
        <w:bCs/>
      </w:rPr>
    </w:tblStylePr>
    <w:tblStylePr w:type="lastCol">
      <w:rPr>
        <w:b/>
        <w:bCs/>
      </w:rPr>
    </w:tblStylePr>
    <w:tblStylePr w:type="band1Vert">
      <w:tblPr/>
      <w:tcPr>
        <w:shd w:val="clear" w:color="auto" w:fill="F2DDD1" w:themeFill="accent5" w:themeFillTint="33"/>
      </w:tcPr>
    </w:tblStylePr>
    <w:tblStylePr w:type="band1Horz">
      <w:tblPr/>
      <w:tcPr>
        <w:shd w:val="clear" w:color="auto" w:fill="F2DDD1"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A38476" w:themeColor="accent6" w:themeTint="99"/>
        <w:left w:val="single" w:sz="4" w:space="0" w:color="A38476" w:themeColor="accent6" w:themeTint="99"/>
        <w:bottom w:val="single" w:sz="4" w:space="0" w:color="A38476" w:themeColor="accent6" w:themeTint="99"/>
        <w:right w:val="single" w:sz="4" w:space="0" w:color="A38476" w:themeColor="accent6" w:themeTint="99"/>
        <w:insideH w:val="single" w:sz="4" w:space="0" w:color="A38476" w:themeColor="accent6" w:themeTint="99"/>
        <w:insideV w:val="single" w:sz="4" w:space="0" w:color="A38476" w:themeColor="accent6" w:themeTint="99"/>
      </w:tblBorders>
    </w:tblPr>
    <w:tblStylePr w:type="firstRow">
      <w:rPr>
        <w:b/>
        <w:bCs/>
        <w:color w:val="FFFFFF" w:themeColor="background1"/>
      </w:rPr>
      <w:tblPr/>
      <w:tcPr>
        <w:tcBorders>
          <w:top w:val="single" w:sz="4" w:space="0" w:color="4E3C34" w:themeColor="accent6"/>
          <w:left w:val="single" w:sz="4" w:space="0" w:color="4E3C34" w:themeColor="accent6"/>
          <w:bottom w:val="single" w:sz="4" w:space="0" w:color="4E3C34" w:themeColor="accent6"/>
          <w:right w:val="single" w:sz="4" w:space="0" w:color="4E3C34" w:themeColor="accent6"/>
          <w:insideH w:val="nil"/>
          <w:insideV w:val="nil"/>
        </w:tcBorders>
        <w:shd w:val="clear" w:color="auto" w:fill="4E3C34" w:themeFill="accent6"/>
      </w:tcPr>
    </w:tblStylePr>
    <w:tblStylePr w:type="lastRow">
      <w:rPr>
        <w:b/>
        <w:bCs/>
      </w:rPr>
      <w:tblPr/>
      <w:tcPr>
        <w:tcBorders>
          <w:top w:val="double" w:sz="4" w:space="0" w:color="4E3C34" w:themeColor="accent6"/>
        </w:tcBorders>
      </w:tcPr>
    </w:tblStylePr>
    <w:tblStylePr w:type="firstCol">
      <w:rPr>
        <w:b/>
        <w:bCs/>
      </w:rPr>
    </w:tblStylePr>
    <w:tblStylePr w:type="lastCol">
      <w:rPr>
        <w:b/>
        <w:bCs/>
      </w:rPr>
    </w:tblStylePr>
    <w:tblStylePr w:type="band1Vert">
      <w:tblPr/>
      <w:tcPr>
        <w:shd w:val="clear" w:color="auto" w:fill="E0D6D1" w:themeFill="accent6" w:themeFillTint="33"/>
      </w:tcPr>
    </w:tblStylePr>
    <w:tblStylePr w:type="band1Horz">
      <w:tblPr/>
      <w:tcPr>
        <w:shd w:val="clear" w:color="auto" w:fill="E0D6D1"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84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84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84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8439" w:themeFill="accent1"/>
      </w:tcPr>
    </w:tblStylePr>
    <w:tblStylePr w:type="band1Vert">
      <w:tblPr/>
      <w:tcPr>
        <w:shd w:val="clear" w:color="auto" w:fill="D9D6A5" w:themeFill="accent1" w:themeFillTint="66"/>
      </w:tcPr>
    </w:tblStylePr>
    <w:tblStylePr w:type="band1Horz">
      <w:tblPr/>
      <w:tcPr>
        <w:shd w:val="clear" w:color="auto" w:fill="D9D6A5"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7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391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391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391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391E" w:themeFill="accent2"/>
      </w:tcPr>
    </w:tblStylePr>
    <w:tblStylePr w:type="band1Vert">
      <w:tblPr/>
      <w:tcPr>
        <w:shd w:val="clear" w:color="auto" w:fill="80D094" w:themeFill="accent2" w:themeFillTint="66"/>
      </w:tcPr>
    </w:tblStylePr>
    <w:tblStylePr w:type="band1Horz">
      <w:tblPr/>
      <w:tcPr>
        <w:shd w:val="clear" w:color="auto" w:fill="80D094"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BE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9F9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9F9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9F9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9F91" w:themeFill="accent3"/>
      </w:tcPr>
    </w:tblStylePr>
    <w:tblStylePr w:type="band1Vert">
      <w:tblPr/>
      <w:tcPr>
        <w:shd w:val="clear" w:color="auto" w:fill="D5D8D2" w:themeFill="accent3" w:themeFillTint="66"/>
      </w:tcPr>
    </w:tblStylePr>
    <w:tblStylePr w:type="band1Horz">
      <w:tblPr/>
      <w:tcPr>
        <w:shd w:val="clear" w:color="auto" w:fill="D5D8D2"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5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D7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D7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D7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D7C" w:themeFill="accent4"/>
      </w:tcPr>
    </w:tblStylePr>
    <w:tblStylePr w:type="band1Vert">
      <w:tblPr/>
      <w:tcPr>
        <w:shd w:val="clear" w:color="auto" w:fill="E3EBCA" w:themeFill="accent4" w:themeFillTint="66"/>
      </w:tcPr>
    </w:tblStylePr>
    <w:tblStylePr w:type="band1Horz">
      <w:tblPr/>
      <w:tcPr>
        <w:shd w:val="clear" w:color="auto" w:fill="E3EBCA"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F5E2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F5E2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F5E2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F5E2F" w:themeFill="accent5"/>
      </w:tcPr>
    </w:tblStylePr>
    <w:tblStylePr w:type="band1Vert">
      <w:tblPr/>
      <w:tcPr>
        <w:shd w:val="clear" w:color="auto" w:fill="E6BCA4" w:themeFill="accent5" w:themeFillTint="66"/>
      </w:tcPr>
    </w:tblStylePr>
    <w:tblStylePr w:type="band1Horz">
      <w:tblPr/>
      <w:tcPr>
        <w:shd w:val="clear" w:color="auto" w:fill="E6BCA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6D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3C3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3C3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3C3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3C34" w:themeFill="accent6"/>
      </w:tcPr>
    </w:tblStylePr>
    <w:tblStylePr w:type="band1Vert">
      <w:tblPr/>
      <w:tcPr>
        <w:shd w:val="clear" w:color="auto" w:fill="C2ADA3" w:themeFill="accent6" w:themeFillTint="66"/>
      </w:tcPr>
    </w:tblStylePr>
    <w:tblStylePr w:type="band1Horz">
      <w:tblPr/>
      <w:tcPr>
        <w:shd w:val="clear" w:color="auto" w:fill="C2ADA3"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66622A" w:themeColor="accent1" w:themeShade="BF"/>
    </w:rPr>
    <w:tblPr>
      <w:tblStyleRowBandSize w:val="1"/>
      <w:tblStyleColBandSize w:val="1"/>
      <w:tblBorders>
        <w:top w:val="single" w:sz="4" w:space="0" w:color="C7C279" w:themeColor="accent1" w:themeTint="99"/>
        <w:left w:val="single" w:sz="4" w:space="0" w:color="C7C279" w:themeColor="accent1" w:themeTint="99"/>
        <w:bottom w:val="single" w:sz="4" w:space="0" w:color="C7C279" w:themeColor="accent1" w:themeTint="99"/>
        <w:right w:val="single" w:sz="4" w:space="0" w:color="C7C279" w:themeColor="accent1" w:themeTint="99"/>
        <w:insideH w:val="single" w:sz="4" w:space="0" w:color="C7C279" w:themeColor="accent1" w:themeTint="99"/>
        <w:insideV w:val="single" w:sz="4" w:space="0" w:color="C7C279" w:themeColor="accent1" w:themeTint="99"/>
      </w:tblBorders>
    </w:tblPr>
    <w:tblStylePr w:type="firstRow">
      <w:rPr>
        <w:b/>
        <w:bCs/>
      </w:rPr>
      <w:tblPr/>
      <w:tcPr>
        <w:tcBorders>
          <w:bottom w:val="single" w:sz="12" w:space="0" w:color="C7C279" w:themeColor="accent1" w:themeTint="99"/>
        </w:tcBorders>
      </w:tcPr>
    </w:tblStylePr>
    <w:tblStylePr w:type="lastRow">
      <w:rPr>
        <w:b/>
        <w:bCs/>
      </w:rPr>
      <w:tblPr/>
      <w:tcPr>
        <w:tcBorders>
          <w:top w:val="double" w:sz="4" w:space="0" w:color="C7C279" w:themeColor="accent1" w:themeTint="99"/>
        </w:tcBorders>
      </w:tcPr>
    </w:tblStylePr>
    <w:tblStylePr w:type="firstCol">
      <w:rPr>
        <w:b/>
        <w:bCs/>
      </w:rPr>
    </w:tblStylePr>
    <w:tblStylePr w:type="lastCol">
      <w:rPr>
        <w:b/>
        <w:bCs/>
      </w:rPr>
    </w:tblStylePr>
    <w:tblStylePr w:type="band1Vert">
      <w:tblPr/>
      <w:tcPr>
        <w:shd w:val="clear" w:color="auto" w:fill="ECEAD2" w:themeFill="accent1" w:themeFillTint="33"/>
      </w:tcPr>
    </w:tblStylePr>
    <w:tblStylePr w:type="band1Horz">
      <w:tblPr/>
      <w:tcPr>
        <w:shd w:val="clear" w:color="auto" w:fill="ECEAD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0F2A16" w:themeColor="accent2" w:themeShade="BF"/>
    </w:rPr>
    <w:tblPr>
      <w:tblStyleRowBandSize w:val="1"/>
      <w:tblStyleColBandSize w:val="1"/>
      <w:tblBorders>
        <w:top w:val="single" w:sz="4" w:space="0" w:color="43B760" w:themeColor="accent2" w:themeTint="99"/>
        <w:left w:val="single" w:sz="4" w:space="0" w:color="43B760" w:themeColor="accent2" w:themeTint="99"/>
        <w:bottom w:val="single" w:sz="4" w:space="0" w:color="43B760" w:themeColor="accent2" w:themeTint="99"/>
        <w:right w:val="single" w:sz="4" w:space="0" w:color="43B760" w:themeColor="accent2" w:themeTint="99"/>
        <w:insideH w:val="single" w:sz="4" w:space="0" w:color="43B760" w:themeColor="accent2" w:themeTint="99"/>
        <w:insideV w:val="single" w:sz="4" w:space="0" w:color="43B760" w:themeColor="accent2" w:themeTint="99"/>
      </w:tblBorders>
    </w:tblPr>
    <w:tblStylePr w:type="firstRow">
      <w:rPr>
        <w:b/>
        <w:bCs/>
      </w:rPr>
      <w:tblPr/>
      <w:tcPr>
        <w:tcBorders>
          <w:bottom w:val="single" w:sz="12" w:space="0" w:color="43B760" w:themeColor="accent2" w:themeTint="99"/>
        </w:tcBorders>
      </w:tcPr>
    </w:tblStylePr>
    <w:tblStylePr w:type="lastRow">
      <w:rPr>
        <w:b/>
        <w:bCs/>
      </w:rPr>
      <w:tblPr/>
      <w:tcPr>
        <w:tcBorders>
          <w:top w:val="double" w:sz="4" w:space="0" w:color="43B760" w:themeColor="accent2" w:themeTint="99"/>
        </w:tcBorders>
      </w:tcPr>
    </w:tblStylePr>
    <w:tblStylePr w:type="firstCol">
      <w:rPr>
        <w:b/>
        <w:bCs/>
      </w:rPr>
    </w:tblStylePr>
    <w:tblStylePr w:type="lastCol">
      <w:rPr>
        <w:b/>
        <w:bCs/>
      </w:rPr>
    </w:tblStylePr>
    <w:tblStylePr w:type="band1Vert">
      <w:tblPr/>
      <w:tcPr>
        <w:shd w:val="clear" w:color="auto" w:fill="BFE7C9" w:themeFill="accent2" w:themeFillTint="33"/>
      </w:tcPr>
    </w:tblStylePr>
    <w:tblStylePr w:type="band1Horz">
      <w:tblPr/>
      <w:tcPr>
        <w:shd w:val="clear" w:color="auto" w:fill="BFE7C9"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0796A" w:themeColor="accent3" w:themeShade="BF"/>
    </w:rPr>
    <w:tblPr>
      <w:tblStyleRowBandSize w:val="1"/>
      <w:tblStyleColBandSize w:val="1"/>
      <w:tblBorders>
        <w:top w:val="single" w:sz="4" w:space="0" w:color="C0C5BD" w:themeColor="accent3" w:themeTint="99"/>
        <w:left w:val="single" w:sz="4" w:space="0" w:color="C0C5BD" w:themeColor="accent3" w:themeTint="99"/>
        <w:bottom w:val="single" w:sz="4" w:space="0" w:color="C0C5BD" w:themeColor="accent3" w:themeTint="99"/>
        <w:right w:val="single" w:sz="4" w:space="0" w:color="C0C5BD" w:themeColor="accent3" w:themeTint="99"/>
        <w:insideH w:val="single" w:sz="4" w:space="0" w:color="C0C5BD" w:themeColor="accent3" w:themeTint="99"/>
        <w:insideV w:val="single" w:sz="4" w:space="0" w:color="C0C5BD" w:themeColor="accent3" w:themeTint="99"/>
      </w:tblBorders>
    </w:tblPr>
    <w:tblStylePr w:type="firstRow">
      <w:rPr>
        <w:b/>
        <w:bCs/>
      </w:rPr>
      <w:tblPr/>
      <w:tcPr>
        <w:tcBorders>
          <w:bottom w:val="single" w:sz="12" w:space="0" w:color="C0C5BD" w:themeColor="accent3" w:themeTint="99"/>
        </w:tcBorders>
      </w:tcPr>
    </w:tblStylePr>
    <w:tblStylePr w:type="lastRow">
      <w:rPr>
        <w:b/>
        <w:bCs/>
      </w:rPr>
      <w:tblPr/>
      <w:tcPr>
        <w:tcBorders>
          <w:top w:val="double" w:sz="4" w:space="0" w:color="C0C5BD" w:themeColor="accent3" w:themeTint="99"/>
        </w:tcBorders>
      </w:tcPr>
    </w:tblStylePr>
    <w:tblStylePr w:type="firstCol">
      <w:rPr>
        <w:b/>
        <w:bCs/>
      </w:rPr>
    </w:tblStylePr>
    <w:tblStylePr w:type="lastCol">
      <w:rPr>
        <w:b/>
        <w:bCs/>
      </w:rPr>
    </w:tblStylePr>
    <w:tblStylePr w:type="band1Vert">
      <w:tblPr/>
      <w:tcPr>
        <w:shd w:val="clear" w:color="auto" w:fill="EAEBE8" w:themeFill="accent3" w:themeFillTint="33"/>
      </w:tcPr>
    </w:tblStylePr>
    <w:tblStylePr w:type="band1Horz">
      <w:tblPr/>
      <w:tcPr>
        <w:shd w:val="clear" w:color="auto" w:fill="EAEBE8"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98B244" w:themeColor="accent4" w:themeShade="BF"/>
    </w:rPr>
    <w:tblPr>
      <w:tblStyleRowBandSize w:val="1"/>
      <w:tblStyleColBandSize w:val="1"/>
      <w:tblBorders>
        <w:top w:val="single" w:sz="4" w:space="0" w:color="D5E1B0" w:themeColor="accent4" w:themeTint="99"/>
        <w:left w:val="single" w:sz="4" w:space="0" w:color="D5E1B0" w:themeColor="accent4" w:themeTint="99"/>
        <w:bottom w:val="single" w:sz="4" w:space="0" w:color="D5E1B0" w:themeColor="accent4" w:themeTint="99"/>
        <w:right w:val="single" w:sz="4" w:space="0" w:color="D5E1B0" w:themeColor="accent4" w:themeTint="99"/>
        <w:insideH w:val="single" w:sz="4" w:space="0" w:color="D5E1B0" w:themeColor="accent4" w:themeTint="99"/>
        <w:insideV w:val="single" w:sz="4" w:space="0" w:color="D5E1B0" w:themeColor="accent4" w:themeTint="99"/>
      </w:tblBorders>
    </w:tblPr>
    <w:tblStylePr w:type="firstRow">
      <w:rPr>
        <w:b/>
        <w:bCs/>
      </w:rPr>
      <w:tblPr/>
      <w:tcPr>
        <w:tcBorders>
          <w:bottom w:val="single" w:sz="12" w:space="0" w:color="D5E1B0" w:themeColor="accent4" w:themeTint="99"/>
        </w:tcBorders>
      </w:tcPr>
    </w:tblStylePr>
    <w:tblStylePr w:type="lastRow">
      <w:rPr>
        <w:b/>
        <w:bCs/>
      </w:rPr>
      <w:tblPr/>
      <w:tcPr>
        <w:tcBorders>
          <w:top w:val="double" w:sz="4" w:space="0" w:color="D5E1B0" w:themeColor="accent4" w:themeTint="99"/>
        </w:tcBorders>
      </w:tcPr>
    </w:tblStylePr>
    <w:tblStylePr w:type="firstCol">
      <w:rPr>
        <w:b/>
        <w:bCs/>
      </w:rPr>
    </w:tblStylePr>
    <w:tblStylePr w:type="lastCol">
      <w:rPr>
        <w:b/>
        <w:bCs/>
      </w:rPr>
    </w:tblStylePr>
    <w:tblStylePr w:type="band1Vert">
      <w:tblPr/>
      <w:tcPr>
        <w:shd w:val="clear" w:color="auto" w:fill="F1F5E4" w:themeFill="accent4" w:themeFillTint="33"/>
      </w:tcPr>
    </w:tblStylePr>
    <w:tblStylePr w:type="band1Horz">
      <w:tblPr/>
      <w:tcPr>
        <w:shd w:val="clear" w:color="auto" w:fill="F1F5E4"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824623" w:themeColor="accent5" w:themeShade="BF"/>
    </w:rPr>
    <w:tblPr>
      <w:tblStyleRowBandSize w:val="1"/>
      <w:tblStyleColBandSize w:val="1"/>
      <w:tblBorders>
        <w:top w:val="single" w:sz="4" w:space="0" w:color="DA9A76" w:themeColor="accent5" w:themeTint="99"/>
        <w:left w:val="single" w:sz="4" w:space="0" w:color="DA9A76" w:themeColor="accent5" w:themeTint="99"/>
        <w:bottom w:val="single" w:sz="4" w:space="0" w:color="DA9A76" w:themeColor="accent5" w:themeTint="99"/>
        <w:right w:val="single" w:sz="4" w:space="0" w:color="DA9A76" w:themeColor="accent5" w:themeTint="99"/>
        <w:insideH w:val="single" w:sz="4" w:space="0" w:color="DA9A76" w:themeColor="accent5" w:themeTint="99"/>
        <w:insideV w:val="single" w:sz="4" w:space="0" w:color="DA9A76" w:themeColor="accent5" w:themeTint="99"/>
      </w:tblBorders>
    </w:tblPr>
    <w:tblStylePr w:type="firstRow">
      <w:rPr>
        <w:b/>
        <w:bCs/>
      </w:rPr>
      <w:tblPr/>
      <w:tcPr>
        <w:tcBorders>
          <w:bottom w:val="single" w:sz="12" w:space="0" w:color="DA9A76" w:themeColor="accent5" w:themeTint="99"/>
        </w:tcBorders>
      </w:tcPr>
    </w:tblStylePr>
    <w:tblStylePr w:type="lastRow">
      <w:rPr>
        <w:b/>
        <w:bCs/>
      </w:rPr>
      <w:tblPr/>
      <w:tcPr>
        <w:tcBorders>
          <w:top w:val="double" w:sz="4" w:space="0" w:color="DA9A76" w:themeColor="accent5" w:themeTint="99"/>
        </w:tcBorders>
      </w:tcPr>
    </w:tblStylePr>
    <w:tblStylePr w:type="firstCol">
      <w:rPr>
        <w:b/>
        <w:bCs/>
      </w:rPr>
    </w:tblStylePr>
    <w:tblStylePr w:type="lastCol">
      <w:rPr>
        <w:b/>
        <w:bCs/>
      </w:rPr>
    </w:tblStylePr>
    <w:tblStylePr w:type="band1Vert">
      <w:tblPr/>
      <w:tcPr>
        <w:shd w:val="clear" w:color="auto" w:fill="F2DDD1" w:themeFill="accent5" w:themeFillTint="33"/>
      </w:tcPr>
    </w:tblStylePr>
    <w:tblStylePr w:type="band1Horz">
      <w:tblPr/>
      <w:tcPr>
        <w:shd w:val="clear" w:color="auto" w:fill="F2DDD1"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3A2C27" w:themeColor="accent6" w:themeShade="BF"/>
    </w:rPr>
    <w:tblPr>
      <w:tblStyleRowBandSize w:val="1"/>
      <w:tblStyleColBandSize w:val="1"/>
      <w:tblBorders>
        <w:top w:val="single" w:sz="4" w:space="0" w:color="A38476" w:themeColor="accent6" w:themeTint="99"/>
        <w:left w:val="single" w:sz="4" w:space="0" w:color="A38476" w:themeColor="accent6" w:themeTint="99"/>
        <w:bottom w:val="single" w:sz="4" w:space="0" w:color="A38476" w:themeColor="accent6" w:themeTint="99"/>
        <w:right w:val="single" w:sz="4" w:space="0" w:color="A38476" w:themeColor="accent6" w:themeTint="99"/>
        <w:insideH w:val="single" w:sz="4" w:space="0" w:color="A38476" w:themeColor="accent6" w:themeTint="99"/>
        <w:insideV w:val="single" w:sz="4" w:space="0" w:color="A38476" w:themeColor="accent6" w:themeTint="99"/>
      </w:tblBorders>
    </w:tblPr>
    <w:tblStylePr w:type="firstRow">
      <w:rPr>
        <w:b/>
        <w:bCs/>
      </w:rPr>
      <w:tblPr/>
      <w:tcPr>
        <w:tcBorders>
          <w:bottom w:val="single" w:sz="12" w:space="0" w:color="A38476" w:themeColor="accent6" w:themeTint="99"/>
        </w:tcBorders>
      </w:tcPr>
    </w:tblStylePr>
    <w:tblStylePr w:type="lastRow">
      <w:rPr>
        <w:b/>
        <w:bCs/>
      </w:rPr>
      <w:tblPr/>
      <w:tcPr>
        <w:tcBorders>
          <w:top w:val="double" w:sz="4" w:space="0" w:color="A38476" w:themeColor="accent6" w:themeTint="99"/>
        </w:tcBorders>
      </w:tcPr>
    </w:tblStylePr>
    <w:tblStylePr w:type="firstCol">
      <w:rPr>
        <w:b/>
        <w:bCs/>
      </w:rPr>
    </w:tblStylePr>
    <w:tblStylePr w:type="lastCol">
      <w:rPr>
        <w:b/>
        <w:bCs/>
      </w:rPr>
    </w:tblStylePr>
    <w:tblStylePr w:type="band1Vert">
      <w:tblPr/>
      <w:tcPr>
        <w:shd w:val="clear" w:color="auto" w:fill="E0D6D1" w:themeFill="accent6" w:themeFillTint="33"/>
      </w:tcPr>
    </w:tblStylePr>
    <w:tblStylePr w:type="band1Horz">
      <w:tblPr/>
      <w:tcPr>
        <w:shd w:val="clear" w:color="auto" w:fill="E0D6D1"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66622A" w:themeColor="accent1" w:themeShade="BF"/>
    </w:rPr>
    <w:tblPr>
      <w:tblStyleRowBandSize w:val="1"/>
      <w:tblStyleColBandSize w:val="1"/>
      <w:tblBorders>
        <w:top w:val="single" w:sz="4" w:space="0" w:color="C7C279" w:themeColor="accent1" w:themeTint="99"/>
        <w:left w:val="single" w:sz="4" w:space="0" w:color="C7C279" w:themeColor="accent1" w:themeTint="99"/>
        <w:bottom w:val="single" w:sz="4" w:space="0" w:color="C7C279" w:themeColor="accent1" w:themeTint="99"/>
        <w:right w:val="single" w:sz="4" w:space="0" w:color="C7C279" w:themeColor="accent1" w:themeTint="99"/>
        <w:insideH w:val="single" w:sz="4" w:space="0" w:color="C7C279" w:themeColor="accent1" w:themeTint="99"/>
        <w:insideV w:val="single" w:sz="4" w:space="0" w:color="C7C2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D2" w:themeFill="accent1" w:themeFillTint="33"/>
      </w:tcPr>
    </w:tblStylePr>
    <w:tblStylePr w:type="band1Horz">
      <w:tblPr/>
      <w:tcPr>
        <w:shd w:val="clear" w:color="auto" w:fill="ECEAD2" w:themeFill="accent1" w:themeFillTint="33"/>
      </w:tcPr>
    </w:tblStylePr>
    <w:tblStylePr w:type="neCell">
      <w:tblPr/>
      <w:tcPr>
        <w:tcBorders>
          <w:bottom w:val="single" w:sz="4" w:space="0" w:color="C7C279" w:themeColor="accent1" w:themeTint="99"/>
        </w:tcBorders>
      </w:tcPr>
    </w:tblStylePr>
    <w:tblStylePr w:type="nwCell">
      <w:tblPr/>
      <w:tcPr>
        <w:tcBorders>
          <w:bottom w:val="single" w:sz="4" w:space="0" w:color="C7C279" w:themeColor="accent1" w:themeTint="99"/>
        </w:tcBorders>
      </w:tcPr>
    </w:tblStylePr>
    <w:tblStylePr w:type="seCell">
      <w:tblPr/>
      <w:tcPr>
        <w:tcBorders>
          <w:top w:val="single" w:sz="4" w:space="0" w:color="C7C279" w:themeColor="accent1" w:themeTint="99"/>
        </w:tcBorders>
      </w:tcPr>
    </w:tblStylePr>
    <w:tblStylePr w:type="swCell">
      <w:tblPr/>
      <w:tcPr>
        <w:tcBorders>
          <w:top w:val="single" w:sz="4" w:space="0" w:color="C7C279"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0F2A16" w:themeColor="accent2" w:themeShade="BF"/>
    </w:rPr>
    <w:tblPr>
      <w:tblStyleRowBandSize w:val="1"/>
      <w:tblStyleColBandSize w:val="1"/>
      <w:tblBorders>
        <w:top w:val="single" w:sz="4" w:space="0" w:color="43B760" w:themeColor="accent2" w:themeTint="99"/>
        <w:left w:val="single" w:sz="4" w:space="0" w:color="43B760" w:themeColor="accent2" w:themeTint="99"/>
        <w:bottom w:val="single" w:sz="4" w:space="0" w:color="43B760" w:themeColor="accent2" w:themeTint="99"/>
        <w:right w:val="single" w:sz="4" w:space="0" w:color="43B760" w:themeColor="accent2" w:themeTint="99"/>
        <w:insideH w:val="single" w:sz="4" w:space="0" w:color="43B760" w:themeColor="accent2" w:themeTint="99"/>
        <w:insideV w:val="single" w:sz="4" w:space="0" w:color="43B76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7C9" w:themeFill="accent2" w:themeFillTint="33"/>
      </w:tcPr>
    </w:tblStylePr>
    <w:tblStylePr w:type="band1Horz">
      <w:tblPr/>
      <w:tcPr>
        <w:shd w:val="clear" w:color="auto" w:fill="BFE7C9" w:themeFill="accent2" w:themeFillTint="33"/>
      </w:tcPr>
    </w:tblStylePr>
    <w:tblStylePr w:type="neCell">
      <w:tblPr/>
      <w:tcPr>
        <w:tcBorders>
          <w:bottom w:val="single" w:sz="4" w:space="0" w:color="43B760" w:themeColor="accent2" w:themeTint="99"/>
        </w:tcBorders>
      </w:tcPr>
    </w:tblStylePr>
    <w:tblStylePr w:type="nwCell">
      <w:tblPr/>
      <w:tcPr>
        <w:tcBorders>
          <w:bottom w:val="single" w:sz="4" w:space="0" w:color="43B760" w:themeColor="accent2" w:themeTint="99"/>
        </w:tcBorders>
      </w:tcPr>
    </w:tblStylePr>
    <w:tblStylePr w:type="seCell">
      <w:tblPr/>
      <w:tcPr>
        <w:tcBorders>
          <w:top w:val="single" w:sz="4" w:space="0" w:color="43B760" w:themeColor="accent2" w:themeTint="99"/>
        </w:tcBorders>
      </w:tcPr>
    </w:tblStylePr>
    <w:tblStylePr w:type="swCell">
      <w:tblPr/>
      <w:tcPr>
        <w:tcBorders>
          <w:top w:val="single" w:sz="4" w:space="0" w:color="43B760"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0796A" w:themeColor="accent3" w:themeShade="BF"/>
    </w:rPr>
    <w:tblPr>
      <w:tblStyleRowBandSize w:val="1"/>
      <w:tblStyleColBandSize w:val="1"/>
      <w:tblBorders>
        <w:top w:val="single" w:sz="4" w:space="0" w:color="C0C5BD" w:themeColor="accent3" w:themeTint="99"/>
        <w:left w:val="single" w:sz="4" w:space="0" w:color="C0C5BD" w:themeColor="accent3" w:themeTint="99"/>
        <w:bottom w:val="single" w:sz="4" w:space="0" w:color="C0C5BD" w:themeColor="accent3" w:themeTint="99"/>
        <w:right w:val="single" w:sz="4" w:space="0" w:color="C0C5BD" w:themeColor="accent3" w:themeTint="99"/>
        <w:insideH w:val="single" w:sz="4" w:space="0" w:color="C0C5BD" w:themeColor="accent3" w:themeTint="99"/>
        <w:insideV w:val="single" w:sz="4" w:space="0" w:color="C0C5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BE8" w:themeFill="accent3" w:themeFillTint="33"/>
      </w:tcPr>
    </w:tblStylePr>
    <w:tblStylePr w:type="band1Horz">
      <w:tblPr/>
      <w:tcPr>
        <w:shd w:val="clear" w:color="auto" w:fill="EAEBE8" w:themeFill="accent3" w:themeFillTint="33"/>
      </w:tcPr>
    </w:tblStylePr>
    <w:tblStylePr w:type="neCell">
      <w:tblPr/>
      <w:tcPr>
        <w:tcBorders>
          <w:bottom w:val="single" w:sz="4" w:space="0" w:color="C0C5BD" w:themeColor="accent3" w:themeTint="99"/>
        </w:tcBorders>
      </w:tcPr>
    </w:tblStylePr>
    <w:tblStylePr w:type="nwCell">
      <w:tblPr/>
      <w:tcPr>
        <w:tcBorders>
          <w:bottom w:val="single" w:sz="4" w:space="0" w:color="C0C5BD" w:themeColor="accent3" w:themeTint="99"/>
        </w:tcBorders>
      </w:tcPr>
    </w:tblStylePr>
    <w:tblStylePr w:type="seCell">
      <w:tblPr/>
      <w:tcPr>
        <w:tcBorders>
          <w:top w:val="single" w:sz="4" w:space="0" w:color="C0C5BD" w:themeColor="accent3" w:themeTint="99"/>
        </w:tcBorders>
      </w:tcPr>
    </w:tblStylePr>
    <w:tblStylePr w:type="swCell">
      <w:tblPr/>
      <w:tcPr>
        <w:tcBorders>
          <w:top w:val="single" w:sz="4" w:space="0" w:color="C0C5BD"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98B244" w:themeColor="accent4" w:themeShade="BF"/>
    </w:rPr>
    <w:tblPr>
      <w:tblStyleRowBandSize w:val="1"/>
      <w:tblStyleColBandSize w:val="1"/>
      <w:tblBorders>
        <w:top w:val="single" w:sz="4" w:space="0" w:color="D5E1B0" w:themeColor="accent4" w:themeTint="99"/>
        <w:left w:val="single" w:sz="4" w:space="0" w:color="D5E1B0" w:themeColor="accent4" w:themeTint="99"/>
        <w:bottom w:val="single" w:sz="4" w:space="0" w:color="D5E1B0" w:themeColor="accent4" w:themeTint="99"/>
        <w:right w:val="single" w:sz="4" w:space="0" w:color="D5E1B0" w:themeColor="accent4" w:themeTint="99"/>
        <w:insideH w:val="single" w:sz="4" w:space="0" w:color="D5E1B0" w:themeColor="accent4" w:themeTint="99"/>
        <w:insideV w:val="single" w:sz="4" w:space="0" w:color="D5E1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E4" w:themeFill="accent4" w:themeFillTint="33"/>
      </w:tcPr>
    </w:tblStylePr>
    <w:tblStylePr w:type="band1Horz">
      <w:tblPr/>
      <w:tcPr>
        <w:shd w:val="clear" w:color="auto" w:fill="F1F5E4" w:themeFill="accent4" w:themeFillTint="33"/>
      </w:tcPr>
    </w:tblStylePr>
    <w:tblStylePr w:type="neCell">
      <w:tblPr/>
      <w:tcPr>
        <w:tcBorders>
          <w:bottom w:val="single" w:sz="4" w:space="0" w:color="D5E1B0" w:themeColor="accent4" w:themeTint="99"/>
        </w:tcBorders>
      </w:tcPr>
    </w:tblStylePr>
    <w:tblStylePr w:type="nwCell">
      <w:tblPr/>
      <w:tcPr>
        <w:tcBorders>
          <w:bottom w:val="single" w:sz="4" w:space="0" w:color="D5E1B0" w:themeColor="accent4" w:themeTint="99"/>
        </w:tcBorders>
      </w:tcPr>
    </w:tblStylePr>
    <w:tblStylePr w:type="seCell">
      <w:tblPr/>
      <w:tcPr>
        <w:tcBorders>
          <w:top w:val="single" w:sz="4" w:space="0" w:color="D5E1B0" w:themeColor="accent4" w:themeTint="99"/>
        </w:tcBorders>
      </w:tcPr>
    </w:tblStylePr>
    <w:tblStylePr w:type="swCell">
      <w:tblPr/>
      <w:tcPr>
        <w:tcBorders>
          <w:top w:val="single" w:sz="4" w:space="0" w:color="D5E1B0"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824623" w:themeColor="accent5" w:themeShade="BF"/>
    </w:rPr>
    <w:tblPr>
      <w:tblStyleRowBandSize w:val="1"/>
      <w:tblStyleColBandSize w:val="1"/>
      <w:tblBorders>
        <w:top w:val="single" w:sz="4" w:space="0" w:color="DA9A76" w:themeColor="accent5" w:themeTint="99"/>
        <w:left w:val="single" w:sz="4" w:space="0" w:color="DA9A76" w:themeColor="accent5" w:themeTint="99"/>
        <w:bottom w:val="single" w:sz="4" w:space="0" w:color="DA9A76" w:themeColor="accent5" w:themeTint="99"/>
        <w:right w:val="single" w:sz="4" w:space="0" w:color="DA9A76" w:themeColor="accent5" w:themeTint="99"/>
        <w:insideH w:val="single" w:sz="4" w:space="0" w:color="DA9A76" w:themeColor="accent5" w:themeTint="99"/>
        <w:insideV w:val="single" w:sz="4" w:space="0" w:color="DA9A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1" w:themeFill="accent5" w:themeFillTint="33"/>
      </w:tcPr>
    </w:tblStylePr>
    <w:tblStylePr w:type="band1Horz">
      <w:tblPr/>
      <w:tcPr>
        <w:shd w:val="clear" w:color="auto" w:fill="F2DDD1" w:themeFill="accent5" w:themeFillTint="33"/>
      </w:tcPr>
    </w:tblStylePr>
    <w:tblStylePr w:type="neCell">
      <w:tblPr/>
      <w:tcPr>
        <w:tcBorders>
          <w:bottom w:val="single" w:sz="4" w:space="0" w:color="DA9A76" w:themeColor="accent5" w:themeTint="99"/>
        </w:tcBorders>
      </w:tcPr>
    </w:tblStylePr>
    <w:tblStylePr w:type="nwCell">
      <w:tblPr/>
      <w:tcPr>
        <w:tcBorders>
          <w:bottom w:val="single" w:sz="4" w:space="0" w:color="DA9A76" w:themeColor="accent5" w:themeTint="99"/>
        </w:tcBorders>
      </w:tcPr>
    </w:tblStylePr>
    <w:tblStylePr w:type="seCell">
      <w:tblPr/>
      <w:tcPr>
        <w:tcBorders>
          <w:top w:val="single" w:sz="4" w:space="0" w:color="DA9A76" w:themeColor="accent5" w:themeTint="99"/>
        </w:tcBorders>
      </w:tcPr>
    </w:tblStylePr>
    <w:tblStylePr w:type="swCell">
      <w:tblPr/>
      <w:tcPr>
        <w:tcBorders>
          <w:top w:val="single" w:sz="4" w:space="0" w:color="DA9A76"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3A2C27" w:themeColor="accent6" w:themeShade="BF"/>
    </w:rPr>
    <w:tblPr>
      <w:tblStyleRowBandSize w:val="1"/>
      <w:tblStyleColBandSize w:val="1"/>
      <w:tblBorders>
        <w:top w:val="single" w:sz="4" w:space="0" w:color="A38476" w:themeColor="accent6" w:themeTint="99"/>
        <w:left w:val="single" w:sz="4" w:space="0" w:color="A38476" w:themeColor="accent6" w:themeTint="99"/>
        <w:bottom w:val="single" w:sz="4" w:space="0" w:color="A38476" w:themeColor="accent6" w:themeTint="99"/>
        <w:right w:val="single" w:sz="4" w:space="0" w:color="A38476" w:themeColor="accent6" w:themeTint="99"/>
        <w:insideH w:val="single" w:sz="4" w:space="0" w:color="A38476" w:themeColor="accent6" w:themeTint="99"/>
        <w:insideV w:val="single" w:sz="4" w:space="0" w:color="A3847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6D1" w:themeFill="accent6" w:themeFillTint="33"/>
      </w:tcPr>
    </w:tblStylePr>
    <w:tblStylePr w:type="band1Horz">
      <w:tblPr/>
      <w:tcPr>
        <w:shd w:val="clear" w:color="auto" w:fill="E0D6D1" w:themeFill="accent6" w:themeFillTint="33"/>
      </w:tcPr>
    </w:tblStylePr>
    <w:tblStylePr w:type="neCell">
      <w:tblPr/>
      <w:tcPr>
        <w:tcBorders>
          <w:bottom w:val="single" w:sz="4" w:space="0" w:color="A38476" w:themeColor="accent6" w:themeTint="99"/>
        </w:tcBorders>
      </w:tcPr>
    </w:tblStylePr>
    <w:tblStylePr w:type="nwCell">
      <w:tblPr/>
      <w:tcPr>
        <w:tcBorders>
          <w:bottom w:val="single" w:sz="4" w:space="0" w:color="A38476" w:themeColor="accent6" w:themeTint="99"/>
        </w:tcBorders>
      </w:tcPr>
    </w:tblStylePr>
    <w:tblStylePr w:type="seCell">
      <w:tblPr/>
      <w:tcPr>
        <w:tcBorders>
          <w:top w:val="single" w:sz="4" w:space="0" w:color="A38476" w:themeColor="accent6" w:themeTint="99"/>
        </w:tcBorders>
      </w:tcPr>
    </w:tblStylePr>
    <w:tblStylePr w:type="swCell">
      <w:tblPr/>
      <w:tcPr>
        <w:tcBorders>
          <w:top w:val="single" w:sz="4" w:space="0" w:color="A38476"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44411C"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66622A"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66622A"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44411C"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44411C"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66622A"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898439" w:themeColor="accent1"/>
        <w:bottom w:val="single" w:sz="4" w:space="10" w:color="898439"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0F51EC"/>
    <w:rPr>
      <w:i/>
      <w:iCs/>
      <w:color w:val="66622A" w:themeColor="accent1" w:themeShade="BF"/>
    </w:rPr>
  </w:style>
  <w:style w:type="character" w:styleId="IntenseReference">
    <w:name w:val="Intense Reference"/>
    <w:basedOn w:val="DefaultParagraphFont"/>
    <w:uiPriority w:val="32"/>
    <w:semiHidden/>
    <w:qFormat/>
    <w:rsid w:val="000F51EC"/>
    <w:rPr>
      <w:b/>
      <w:bCs/>
      <w:caps w:val="0"/>
      <w:smallCaps/>
      <w:color w:val="66622A"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898439" w:themeColor="accent1"/>
        <w:left w:val="single" w:sz="8" w:space="0" w:color="898439" w:themeColor="accent1"/>
        <w:bottom w:val="single" w:sz="8" w:space="0" w:color="898439" w:themeColor="accent1"/>
        <w:right w:val="single" w:sz="8" w:space="0" w:color="898439" w:themeColor="accent1"/>
        <w:insideH w:val="single" w:sz="8" w:space="0" w:color="898439" w:themeColor="accent1"/>
        <w:insideV w:val="single" w:sz="8" w:space="0" w:color="89843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8439" w:themeColor="accent1"/>
          <w:left w:val="single" w:sz="8" w:space="0" w:color="898439" w:themeColor="accent1"/>
          <w:bottom w:val="single" w:sz="18" w:space="0" w:color="898439" w:themeColor="accent1"/>
          <w:right w:val="single" w:sz="8" w:space="0" w:color="898439" w:themeColor="accent1"/>
          <w:insideH w:val="nil"/>
          <w:insideV w:val="single" w:sz="8" w:space="0" w:color="89843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8439" w:themeColor="accent1"/>
          <w:left w:val="single" w:sz="8" w:space="0" w:color="898439" w:themeColor="accent1"/>
          <w:bottom w:val="single" w:sz="8" w:space="0" w:color="898439" w:themeColor="accent1"/>
          <w:right w:val="single" w:sz="8" w:space="0" w:color="898439" w:themeColor="accent1"/>
          <w:insideH w:val="nil"/>
          <w:insideV w:val="single" w:sz="8" w:space="0" w:color="89843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8439" w:themeColor="accent1"/>
          <w:left w:val="single" w:sz="8" w:space="0" w:color="898439" w:themeColor="accent1"/>
          <w:bottom w:val="single" w:sz="8" w:space="0" w:color="898439" w:themeColor="accent1"/>
          <w:right w:val="single" w:sz="8" w:space="0" w:color="898439" w:themeColor="accent1"/>
        </w:tcBorders>
      </w:tcPr>
    </w:tblStylePr>
    <w:tblStylePr w:type="band1Vert">
      <w:tblPr/>
      <w:tcPr>
        <w:tcBorders>
          <w:top w:val="single" w:sz="8" w:space="0" w:color="898439" w:themeColor="accent1"/>
          <w:left w:val="single" w:sz="8" w:space="0" w:color="898439" w:themeColor="accent1"/>
          <w:bottom w:val="single" w:sz="8" w:space="0" w:color="898439" w:themeColor="accent1"/>
          <w:right w:val="single" w:sz="8" w:space="0" w:color="898439" w:themeColor="accent1"/>
        </w:tcBorders>
        <w:shd w:val="clear" w:color="auto" w:fill="E8E5C7" w:themeFill="accent1" w:themeFillTint="3F"/>
      </w:tcPr>
    </w:tblStylePr>
    <w:tblStylePr w:type="band1Horz">
      <w:tblPr/>
      <w:tcPr>
        <w:tcBorders>
          <w:top w:val="single" w:sz="8" w:space="0" w:color="898439" w:themeColor="accent1"/>
          <w:left w:val="single" w:sz="8" w:space="0" w:color="898439" w:themeColor="accent1"/>
          <w:bottom w:val="single" w:sz="8" w:space="0" w:color="898439" w:themeColor="accent1"/>
          <w:right w:val="single" w:sz="8" w:space="0" w:color="898439" w:themeColor="accent1"/>
          <w:insideV w:val="single" w:sz="8" w:space="0" w:color="898439" w:themeColor="accent1"/>
        </w:tcBorders>
        <w:shd w:val="clear" w:color="auto" w:fill="E8E5C7" w:themeFill="accent1" w:themeFillTint="3F"/>
      </w:tcPr>
    </w:tblStylePr>
    <w:tblStylePr w:type="band2Horz">
      <w:tblPr/>
      <w:tcPr>
        <w:tcBorders>
          <w:top w:val="single" w:sz="8" w:space="0" w:color="898439" w:themeColor="accent1"/>
          <w:left w:val="single" w:sz="8" w:space="0" w:color="898439" w:themeColor="accent1"/>
          <w:bottom w:val="single" w:sz="8" w:space="0" w:color="898439" w:themeColor="accent1"/>
          <w:right w:val="single" w:sz="8" w:space="0" w:color="898439" w:themeColor="accent1"/>
          <w:insideV w:val="single" w:sz="8" w:space="0" w:color="898439"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15391E" w:themeColor="accent2"/>
        <w:left w:val="single" w:sz="8" w:space="0" w:color="15391E" w:themeColor="accent2"/>
        <w:bottom w:val="single" w:sz="8" w:space="0" w:color="15391E" w:themeColor="accent2"/>
        <w:right w:val="single" w:sz="8" w:space="0" w:color="15391E" w:themeColor="accent2"/>
        <w:insideH w:val="single" w:sz="8" w:space="0" w:color="15391E" w:themeColor="accent2"/>
        <w:insideV w:val="single" w:sz="8" w:space="0" w:color="15391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391E" w:themeColor="accent2"/>
          <w:left w:val="single" w:sz="8" w:space="0" w:color="15391E" w:themeColor="accent2"/>
          <w:bottom w:val="single" w:sz="18" w:space="0" w:color="15391E" w:themeColor="accent2"/>
          <w:right w:val="single" w:sz="8" w:space="0" w:color="15391E" w:themeColor="accent2"/>
          <w:insideH w:val="nil"/>
          <w:insideV w:val="single" w:sz="8" w:space="0" w:color="15391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391E" w:themeColor="accent2"/>
          <w:left w:val="single" w:sz="8" w:space="0" w:color="15391E" w:themeColor="accent2"/>
          <w:bottom w:val="single" w:sz="8" w:space="0" w:color="15391E" w:themeColor="accent2"/>
          <w:right w:val="single" w:sz="8" w:space="0" w:color="15391E" w:themeColor="accent2"/>
          <w:insideH w:val="nil"/>
          <w:insideV w:val="single" w:sz="8" w:space="0" w:color="15391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391E" w:themeColor="accent2"/>
          <w:left w:val="single" w:sz="8" w:space="0" w:color="15391E" w:themeColor="accent2"/>
          <w:bottom w:val="single" w:sz="8" w:space="0" w:color="15391E" w:themeColor="accent2"/>
          <w:right w:val="single" w:sz="8" w:space="0" w:color="15391E" w:themeColor="accent2"/>
        </w:tcBorders>
      </w:tcPr>
    </w:tblStylePr>
    <w:tblStylePr w:type="band1Vert">
      <w:tblPr/>
      <w:tcPr>
        <w:tcBorders>
          <w:top w:val="single" w:sz="8" w:space="0" w:color="15391E" w:themeColor="accent2"/>
          <w:left w:val="single" w:sz="8" w:space="0" w:color="15391E" w:themeColor="accent2"/>
          <w:bottom w:val="single" w:sz="8" w:space="0" w:color="15391E" w:themeColor="accent2"/>
          <w:right w:val="single" w:sz="8" w:space="0" w:color="15391E" w:themeColor="accent2"/>
        </w:tcBorders>
        <w:shd w:val="clear" w:color="auto" w:fill="B0E2BC" w:themeFill="accent2" w:themeFillTint="3F"/>
      </w:tcPr>
    </w:tblStylePr>
    <w:tblStylePr w:type="band1Horz">
      <w:tblPr/>
      <w:tcPr>
        <w:tcBorders>
          <w:top w:val="single" w:sz="8" w:space="0" w:color="15391E" w:themeColor="accent2"/>
          <w:left w:val="single" w:sz="8" w:space="0" w:color="15391E" w:themeColor="accent2"/>
          <w:bottom w:val="single" w:sz="8" w:space="0" w:color="15391E" w:themeColor="accent2"/>
          <w:right w:val="single" w:sz="8" w:space="0" w:color="15391E" w:themeColor="accent2"/>
          <w:insideV w:val="single" w:sz="8" w:space="0" w:color="15391E" w:themeColor="accent2"/>
        </w:tcBorders>
        <w:shd w:val="clear" w:color="auto" w:fill="B0E2BC" w:themeFill="accent2" w:themeFillTint="3F"/>
      </w:tcPr>
    </w:tblStylePr>
    <w:tblStylePr w:type="band2Horz">
      <w:tblPr/>
      <w:tcPr>
        <w:tcBorders>
          <w:top w:val="single" w:sz="8" w:space="0" w:color="15391E" w:themeColor="accent2"/>
          <w:left w:val="single" w:sz="8" w:space="0" w:color="15391E" w:themeColor="accent2"/>
          <w:bottom w:val="single" w:sz="8" w:space="0" w:color="15391E" w:themeColor="accent2"/>
          <w:right w:val="single" w:sz="8" w:space="0" w:color="15391E" w:themeColor="accent2"/>
          <w:insideV w:val="single" w:sz="8" w:space="0" w:color="15391E"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979F91" w:themeColor="accent3"/>
        <w:left w:val="single" w:sz="8" w:space="0" w:color="979F91" w:themeColor="accent3"/>
        <w:bottom w:val="single" w:sz="8" w:space="0" w:color="979F91" w:themeColor="accent3"/>
        <w:right w:val="single" w:sz="8" w:space="0" w:color="979F91" w:themeColor="accent3"/>
        <w:insideH w:val="single" w:sz="8" w:space="0" w:color="979F91" w:themeColor="accent3"/>
        <w:insideV w:val="single" w:sz="8" w:space="0" w:color="979F9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9F91" w:themeColor="accent3"/>
          <w:left w:val="single" w:sz="8" w:space="0" w:color="979F91" w:themeColor="accent3"/>
          <w:bottom w:val="single" w:sz="18" w:space="0" w:color="979F91" w:themeColor="accent3"/>
          <w:right w:val="single" w:sz="8" w:space="0" w:color="979F91" w:themeColor="accent3"/>
          <w:insideH w:val="nil"/>
          <w:insideV w:val="single" w:sz="8" w:space="0" w:color="979F9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9F91" w:themeColor="accent3"/>
          <w:left w:val="single" w:sz="8" w:space="0" w:color="979F91" w:themeColor="accent3"/>
          <w:bottom w:val="single" w:sz="8" w:space="0" w:color="979F91" w:themeColor="accent3"/>
          <w:right w:val="single" w:sz="8" w:space="0" w:color="979F91" w:themeColor="accent3"/>
          <w:insideH w:val="nil"/>
          <w:insideV w:val="single" w:sz="8" w:space="0" w:color="979F9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9F91" w:themeColor="accent3"/>
          <w:left w:val="single" w:sz="8" w:space="0" w:color="979F91" w:themeColor="accent3"/>
          <w:bottom w:val="single" w:sz="8" w:space="0" w:color="979F91" w:themeColor="accent3"/>
          <w:right w:val="single" w:sz="8" w:space="0" w:color="979F91" w:themeColor="accent3"/>
        </w:tcBorders>
      </w:tcPr>
    </w:tblStylePr>
    <w:tblStylePr w:type="band1Vert">
      <w:tblPr/>
      <w:tcPr>
        <w:tcBorders>
          <w:top w:val="single" w:sz="8" w:space="0" w:color="979F91" w:themeColor="accent3"/>
          <w:left w:val="single" w:sz="8" w:space="0" w:color="979F91" w:themeColor="accent3"/>
          <w:bottom w:val="single" w:sz="8" w:space="0" w:color="979F91" w:themeColor="accent3"/>
          <w:right w:val="single" w:sz="8" w:space="0" w:color="979F91" w:themeColor="accent3"/>
        </w:tcBorders>
        <w:shd w:val="clear" w:color="auto" w:fill="E5E7E3" w:themeFill="accent3" w:themeFillTint="3F"/>
      </w:tcPr>
    </w:tblStylePr>
    <w:tblStylePr w:type="band1Horz">
      <w:tblPr/>
      <w:tcPr>
        <w:tcBorders>
          <w:top w:val="single" w:sz="8" w:space="0" w:color="979F91" w:themeColor="accent3"/>
          <w:left w:val="single" w:sz="8" w:space="0" w:color="979F91" w:themeColor="accent3"/>
          <w:bottom w:val="single" w:sz="8" w:space="0" w:color="979F91" w:themeColor="accent3"/>
          <w:right w:val="single" w:sz="8" w:space="0" w:color="979F91" w:themeColor="accent3"/>
          <w:insideV w:val="single" w:sz="8" w:space="0" w:color="979F91" w:themeColor="accent3"/>
        </w:tcBorders>
        <w:shd w:val="clear" w:color="auto" w:fill="E5E7E3" w:themeFill="accent3" w:themeFillTint="3F"/>
      </w:tcPr>
    </w:tblStylePr>
    <w:tblStylePr w:type="band2Horz">
      <w:tblPr/>
      <w:tcPr>
        <w:tcBorders>
          <w:top w:val="single" w:sz="8" w:space="0" w:color="979F91" w:themeColor="accent3"/>
          <w:left w:val="single" w:sz="8" w:space="0" w:color="979F91" w:themeColor="accent3"/>
          <w:bottom w:val="single" w:sz="8" w:space="0" w:color="979F91" w:themeColor="accent3"/>
          <w:right w:val="single" w:sz="8" w:space="0" w:color="979F91" w:themeColor="accent3"/>
          <w:insideV w:val="single" w:sz="8" w:space="0" w:color="979F91"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BACD7C" w:themeColor="accent4"/>
        <w:left w:val="single" w:sz="8" w:space="0" w:color="BACD7C" w:themeColor="accent4"/>
        <w:bottom w:val="single" w:sz="8" w:space="0" w:color="BACD7C" w:themeColor="accent4"/>
        <w:right w:val="single" w:sz="8" w:space="0" w:color="BACD7C" w:themeColor="accent4"/>
        <w:insideH w:val="single" w:sz="8" w:space="0" w:color="BACD7C" w:themeColor="accent4"/>
        <w:insideV w:val="single" w:sz="8" w:space="0" w:color="BACD7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D7C" w:themeColor="accent4"/>
          <w:left w:val="single" w:sz="8" w:space="0" w:color="BACD7C" w:themeColor="accent4"/>
          <w:bottom w:val="single" w:sz="18" w:space="0" w:color="BACD7C" w:themeColor="accent4"/>
          <w:right w:val="single" w:sz="8" w:space="0" w:color="BACD7C" w:themeColor="accent4"/>
          <w:insideH w:val="nil"/>
          <w:insideV w:val="single" w:sz="8" w:space="0" w:color="BACD7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D7C" w:themeColor="accent4"/>
          <w:left w:val="single" w:sz="8" w:space="0" w:color="BACD7C" w:themeColor="accent4"/>
          <w:bottom w:val="single" w:sz="8" w:space="0" w:color="BACD7C" w:themeColor="accent4"/>
          <w:right w:val="single" w:sz="8" w:space="0" w:color="BACD7C" w:themeColor="accent4"/>
          <w:insideH w:val="nil"/>
          <w:insideV w:val="single" w:sz="8" w:space="0" w:color="BACD7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D7C" w:themeColor="accent4"/>
          <w:left w:val="single" w:sz="8" w:space="0" w:color="BACD7C" w:themeColor="accent4"/>
          <w:bottom w:val="single" w:sz="8" w:space="0" w:color="BACD7C" w:themeColor="accent4"/>
          <w:right w:val="single" w:sz="8" w:space="0" w:color="BACD7C" w:themeColor="accent4"/>
        </w:tcBorders>
      </w:tcPr>
    </w:tblStylePr>
    <w:tblStylePr w:type="band1Vert">
      <w:tblPr/>
      <w:tcPr>
        <w:tcBorders>
          <w:top w:val="single" w:sz="8" w:space="0" w:color="BACD7C" w:themeColor="accent4"/>
          <w:left w:val="single" w:sz="8" w:space="0" w:color="BACD7C" w:themeColor="accent4"/>
          <w:bottom w:val="single" w:sz="8" w:space="0" w:color="BACD7C" w:themeColor="accent4"/>
          <w:right w:val="single" w:sz="8" w:space="0" w:color="BACD7C" w:themeColor="accent4"/>
        </w:tcBorders>
        <w:shd w:val="clear" w:color="auto" w:fill="EDF2DE" w:themeFill="accent4" w:themeFillTint="3F"/>
      </w:tcPr>
    </w:tblStylePr>
    <w:tblStylePr w:type="band1Horz">
      <w:tblPr/>
      <w:tcPr>
        <w:tcBorders>
          <w:top w:val="single" w:sz="8" w:space="0" w:color="BACD7C" w:themeColor="accent4"/>
          <w:left w:val="single" w:sz="8" w:space="0" w:color="BACD7C" w:themeColor="accent4"/>
          <w:bottom w:val="single" w:sz="8" w:space="0" w:color="BACD7C" w:themeColor="accent4"/>
          <w:right w:val="single" w:sz="8" w:space="0" w:color="BACD7C" w:themeColor="accent4"/>
          <w:insideV w:val="single" w:sz="8" w:space="0" w:color="BACD7C" w:themeColor="accent4"/>
        </w:tcBorders>
        <w:shd w:val="clear" w:color="auto" w:fill="EDF2DE" w:themeFill="accent4" w:themeFillTint="3F"/>
      </w:tcPr>
    </w:tblStylePr>
    <w:tblStylePr w:type="band2Horz">
      <w:tblPr/>
      <w:tcPr>
        <w:tcBorders>
          <w:top w:val="single" w:sz="8" w:space="0" w:color="BACD7C" w:themeColor="accent4"/>
          <w:left w:val="single" w:sz="8" w:space="0" w:color="BACD7C" w:themeColor="accent4"/>
          <w:bottom w:val="single" w:sz="8" w:space="0" w:color="BACD7C" w:themeColor="accent4"/>
          <w:right w:val="single" w:sz="8" w:space="0" w:color="BACD7C" w:themeColor="accent4"/>
          <w:insideV w:val="single" w:sz="8" w:space="0" w:color="BACD7C"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AF5E2F" w:themeColor="accent5"/>
        <w:left w:val="single" w:sz="8" w:space="0" w:color="AF5E2F" w:themeColor="accent5"/>
        <w:bottom w:val="single" w:sz="8" w:space="0" w:color="AF5E2F" w:themeColor="accent5"/>
        <w:right w:val="single" w:sz="8" w:space="0" w:color="AF5E2F" w:themeColor="accent5"/>
        <w:insideH w:val="single" w:sz="8" w:space="0" w:color="AF5E2F" w:themeColor="accent5"/>
        <w:insideV w:val="single" w:sz="8" w:space="0" w:color="AF5E2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5E2F" w:themeColor="accent5"/>
          <w:left w:val="single" w:sz="8" w:space="0" w:color="AF5E2F" w:themeColor="accent5"/>
          <w:bottom w:val="single" w:sz="18" w:space="0" w:color="AF5E2F" w:themeColor="accent5"/>
          <w:right w:val="single" w:sz="8" w:space="0" w:color="AF5E2F" w:themeColor="accent5"/>
          <w:insideH w:val="nil"/>
          <w:insideV w:val="single" w:sz="8" w:space="0" w:color="AF5E2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5E2F" w:themeColor="accent5"/>
          <w:left w:val="single" w:sz="8" w:space="0" w:color="AF5E2F" w:themeColor="accent5"/>
          <w:bottom w:val="single" w:sz="8" w:space="0" w:color="AF5E2F" w:themeColor="accent5"/>
          <w:right w:val="single" w:sz="8" w:space="0" w:color="AF5E2F" w:themeColor="accent5"/>
          <w:insideH w:val="nil"/>
          <w:insideV w:val="single" w:sz="8" w:space="0" w:color="AF5E2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5E2F" w:themeColor="accent5"/>
          <w:left w:val="single" w:sz="8" w:space="0" w:color="AF5E2F" w:themeColor="accent5"/>
          <w:bottom w:val="single" w:sz="8" w:space="0" w:color="AF5E2F" w:themeColor="accent5"/>
          <w:right w:val="single" w:sz="8" w:space="0" w:color="AF5E2F" w:themeColor="accent5"/>
        </w:tcBorders>
      </w:tcPr>
    </w:tblStylePr>
    <w:tblStylePr w:type="band1Vert">
      <w:tblPr/>
      <w:tcPr>
        <w:tcBorders>
          <w:top w:val="single" w:sz="8" w:space="0" w:color="AF5E2F" w:themeColor="accent5"/>
          <w:left w:val="single" w:sz="8" w:space="0" w:color="AF5E2F" w:themeColor="accent5"/>
          <w:bottom w:val="single" w:sz="8" w:space="0" w:color="AF5E2F" w:themeColor="accent5"/>
          <w:right w:val="single" w:sz="8" w:space="0" w:color="AF5E2F" w:themeColor="accent5"/>
        </w:tcBorders>
        <w:shd w:val="clear" w:color="auto" w:fill="F0D5C6" w:themeFill="accent5" w:themeFillTint="3F"/>
      </w:tcPr>
    </w:tblStylePr>
    <w:tblStylePr w:type="band1Horz">
      <w:tblPr/>
      <w:tcPr>
        <w:tcBorders>
          <w:top w:val="single" w:sz="8" w:space="0" w:color="AF5E2F" w:themeColor="accent5"/>
          <w:left w:val="single" w:sz="8" w:space="0" w:color="AF5E2F" w:themeColor="accent5"/>
          <w:bottom w:val="single" w:sz="8" w:space="0" w:color="AF5E2F" w:themeColor="accent5"/>
          <w:right w:val="single" w:sz="8" w:space="0" w:color="AF5E2F" w:themeColor="accent5"/>
          <w:insideV w:val="single" w:sz="8" w:space="0" w:color="AF5E2F" w:themeColor="accent5"/>
        </w:tcBorders>
        <w:shd w:val="clear" w:color="auto" w:fill="F0D5C6" w:themeFill="accent5" w:themeFillTint="3F"/>
      </w:tcPr>
    </w:tblStylePr>
    <w:tblStylePr w:type="band2Horz">
      <w:tblPr/>
      <w:tcPr>
        <w:tcBorders>
          <w:top w:val="single" w:sz="8" w:space="0" w:color="AF5E2F" w:themeColor="accent5"/>
          <w:left w:val="single" w:sz="8" w:space="0" w:color="AF5E2F" w:themeColor="accent5"/>
          <w:bottom w:val="single" w:sz="8" w:space="0" w:color="AF5E2F" w:themeColor="accent5"/>
          <w:right w:val="single" w:sz="8" w:space="0" w:color="AF5E2F" w:themeColor="accent5"/>
          <w:insideV w:val="single" w:sz="8" w:space="0" w:color="AF5E2F"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4E3C34" w:themeColor="accent6"/>
        <w:left w:val="single" w:sz="8" w:space="0" w:color="4E3C34" w:themeColor="accent6"/>
        <w:bottom w:val="single" w:sz="8" w:space="0" w:color="4E3C34" w:themeColor="accent6"/>
        <w:right w:val="single" w:sz="8" w:space="0" w:color="4E3C34" w:themeColor="accent6"/>
        <w:insideH w:val="single" w:sz="8" w:space="0" w:color="4E3C34" w:themeColor="accent6"/>
        <w:insideV w:val="single" w:sz="8" w:space="0" w:color="4E3C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3C34" w:themeColor="accent6"/>
          <w:left w:val="single" w:sz="8" w:space="0" w:color="4E3C34" w:themeColor="accent6"/>
          <w:bottom w:val="single" w:sz="18" w:space="0" w:color="4E3C34" w:themeColor="accent6"/>
          <w:right w:val="single" w:sz="8" w:space="0" w:color="4E3C34" w:themeColor="accent6"/>
          <w:insideH w:val="nil"/>
          <w:insideV w:val="single" w:sz="8" w:space="0" w:color="4E3C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3C34" w:themeColor="accent6"/>
          <w:left w:val="single" w:sz="8" w:space="0" w:color="4E3C34" w:themeColor="accent6"/>
          <w:bottom w:val="single" w:sz="8" w:space="0" w:color="4E3C34" w:themeColor="accent6"/>
          <w:right w:val="single" w:sz="8" w:space="0" w:color="4E3C34" w:themeColor="accent6"/>
          <w:insideH w:val="nil"/>
          <w:insideV w:val="single" w:sz="8" w:space="0" w:color="4E3C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3C34" w:themeColor="accent6"/>
          <w:left w:val="single" w:sz="8" w:space="0" w:color="4E3C34" w:themeColor="accent6"/>
          <w:bottom w:val="single" w:sz="8" w:space="0" w:color="4E3C34" w:themeColor="accent6"/>
          <w:right w:val="single" w:sz="8" w:space="0" w:color="4E3C34" w:themeColor="accent6"/>
        </w:tcBorders>
      </w:tcPr>
    </w:tblStylePr>
    <w:tblStylePr w:type="band1Vert">
      <w:tblPr/>
      <w:tcPr>
        <w:tcBorders>
          <w:top w:val="single" w:sz="8" w:space="0" w:color="4E3C34" w:themeColor="accent6"/>
          <w:left w:val="single" w:sz="8" w:space="0" w:color="4E3C34" w:themeColor="accent6"/>
          <w:bottom w:val="single" w:sz="8" w:space="0" w:color="4E3C34" w:themeColor="accent6"/>
          <w:right w:val="single" w:sz="8" w:space="0" w:color="4E3C34" w:themeColor="accent6"/>
        </w:tcBorders>
        <w:shd w:val="clear" w:color="auto" w:fill="D9CCC6" w:themeFill="accent6" w:themeFillTint="3F"/>
      </w:tcPr>
    </w:tblStylePr>
    <w:tblStylePr w:type="band1Horz">
      <w:tblPr/>
      <w:tcPr>
        <w:tcBorders>
          <w:top w:val="single" w:sz="8" w:space="0" w:color="4E3C34" w:themeColor="accent6"/>
          <w:left w:val="single" w:sz="8" w:space="0" w:color="4E3C34" w:themeColor="accent6"/>
          <w:bottom w:val="single" w:sz="8" w:space="0" w:color="4E3C34" w:themeColor="accent6"/>
          <w:right w:val="single" w:sz="8" w:space="0" w:color="4E3C34" w:themeColor="accent6"/>
          <w:insideV w:val="single" w:sz="8" w:space="0" w:color="4E3C34" w:themeColor="accent6"/>
        </w:tcBorders>
        <w:shd w:val="clear" w:color="auto" w:fill="D9CCC6" w:themeFill="accent6" w:themeFillTint="3F"/>
      </w:tcPr>
    </w:tblStylePr>
    <w:tblStylePr w:type="band2Horz">
      <w:tblPr/>
      <w:tcPr>
        <w:tcBorders>
          <w:top w:val="single" w:sz="8" w:space="0" w:color="4E3C34" w:themeColor="accent6"/>
          <w:left w:val="single" w:sz="8" w:space="0" w:color="4E3C34" w:themeColor="accent6"/>
          <w:bottom w:val="single" w:sz="8" w:space="0" w:color="4E3C34" w:themeColor="accent6"/>
          <w:right w:val="single" w:sz="8" w:space="0" w:color="4E3C34" w:themeColor="accent6"/>
          <w:insideV w:val="single" w:sz="8" w:space="0" w:color="4E3C34"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898439" w:themeColor="accent1"/>
        <w:left w:val="single" w:sz="8" w:space="0" w:color="898439" w:themeColor="accent1"/>
        <w:bottom w:val="single" w:sz="8" w:space="0" w:color="898439" w:themeColor="accent1"/>
        <w:right w:val="single" w:sz="8" w:space="0" w:color="898439" w:themeColor="accent1"/>
      </w:tblBorders>
    </w:tblPr>
    <w:tblStylePr w:type="firstRow">
      <w:pPr>
        <w:spacing w:before="0" w:after="0" w:line="240" w:lineRule="auto"/>
      </w:pPr>
      <w:rPr>
        <w:b/>
        <w:bCs/>
        <w:color w:val="FFFFFF" w:themeColor="background1"/>
      </w:rPr>
      <w:tblPr/>
      <w:tcPr>
        <w:shd w:val="clear" w:color="auto" w:fill="898439" w:themeFill="accent1"/>
      </w:tcPr>
    </w:tblStylePr>
    <w:tblStylePr w:type="lastRow">
      <w:pPr>
        <w:spacing w:before="0" w:after="0" w:line="240" w:lineRule="auto"/>
      </w:pPr>
      <w:rPr>
        <w:b/>
        <w:bCs/>
      </w:rPr>
      <w:tblPr/>
      <w:tcPr>
        <w:tcBorders>
          <w:top w:val="double" w:sz="6" w:space="0" w:color="898439" w:themeColor="accent1"/>
          <w:left w:val="single" w:sz="8" w:space="0" w:color="898439" w:themeColor="accent1"/>
          <w:bottom w:val="single" w:sz="8" w:space="0" w:color="898439" w:themeColor="accent1"/>
          <w:right w:val="single" w:sz="8" w:space="0" w:color="898439" w:themeColor="accent1"/>
        </w:tcBorders>
      </w:tcPr>
    </w:tblStylePr>
    <w:tblStylePr w:type="firstCol">
      <w:rPr>
        <w:b/>
        <w:bCs/>
      </w:rPr>
    </w:tblStylePr>
    <w:tblStylePr w:type="lastCol">
      <w:rPr>
        <w:b/>
        <w:bCs/>
      </w:rPr>
    </w:tblStylePr>
    <w:tblStylePr w:type="band1Vert">
      <w:tblPr/>
      <w:tcPr>
        <w:tcBorders>
          <w:top w:val="single" w:sz="8" w:space="0" w:color="898439" w:themeColor="accent1"/>
          <w:left w:val="single" w:sz="8" w:space="0" w:color="898439" w:themeColor="accent1"/>
          <w:bottom w:val="single" w:sz="8" w:space="0" w:color="898439" w:themeColor="accent1"/>
          <w:right w:val="single" w:sz="8" w:space="0" w:color="898439" w:themeColor="accent1"/>
        </w:tcBorders>
      </w:tcPr>
    </w:tblStylePr>
    <w:tblStylePr w:type="band1Horz">
      <w:tblPr/>
      <w:tcPr>
        <w:tcBorders>
          <w:top w:val="single" w:sz="8" w:space="0" w:color="898439" w:themeColor="accent1"/>
          <w:left w:val="single" w:sz="8" w:space="0" w:color="898439" w:themeColor="accent1"/>
          <w:bottom w:val="single" w:sz="8" w:space="0" w:color="898439" w:themeColor="accent1"/>
          <w:right w:val="single" w:sz="8" w:space="0" w:color="898439"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15391E" w:themeColor="accent2"/>
        <w:left w:val="single" w:sz="8" w:space="0" w:color="15391E" w:themeColor="accent2"/>
        <w:bottom w:val="single" w:sz="8" w:space="0" w:color="15391E" w:themeColor="accent2"/>
        <w:right w:val="single" w:sz="8" w:space="0" w:color="15391E" w:themeColor="accent2"/>
      </w:tblBorders>
    </w:tblPr>
    <w:tblStylePr w:type="firstRow">
      <w:pPr>
        <w:spacing w:before="0" w:after="0" w:line="240" w:lineRule="auto"/>
      </w:pPr>
      <w:rPr>
        <w:b/>
        <w:bCs/>
        <w:color w:val="FFFFFF" w:themeColor="background1"/>
      </w:rPr>
      <w:tblPr/>
      <w:tcPr>
        <w:shd w:val="clear" w:color="auto" w:fill="15391E" w:themeFill="accent2"/>
      </w:tcPr>
    </w:tblStylePr>
    <w:tblStylePr w:type="lastRow">
      <w:pPr>
        <w:spacing w:before="0" w:after="0" w:line="240" w:lineRule="auto"/>
      </w:pPr>
      <w:rPr>
        <w:b/>
        <w:bCs/>
      </w:rPr>
      <w:tblPr/>
      <w:tcPr>
        <w:tcBorders>
          <w:top w:val="double" w:sz="6" w:space="0" w:color="15391E" w:themeColor="accent2"/>
          <w:left w:val="single" w:sz="8" w:space="0" w:color="15391E" w:themeColor="accent2"/>
          <w:bottom w:val="single" w:sz="8" w:space="0" w:color="15391E" w:themeColor="accent2"/>
          <w:right w:val="single" w:sz="8" w:space="0" w:color="15391E" w:themeColor="accent2"/>
        </w:tcBorders>
      </w:tcPr>
    </w:tblStylePr>
    <w:tblStylePr w:type="firstCol">
      <w:rPr>
        <w:b/>
        <w:bCs/>
      </w:rPr>
    </w:tblStylePr>
    <w:tblStylePr w:type="lastCol">
      <w:rPr>
        <w:b/>
        <w:bCs/>
      </w:rPr>
    </w:tblStylePr>
    <w:tblStylePr w:type="band1Vert">
      <w:tblPr/>
      <w:tcPr>
        <w:tcBorders>
          <w:top w:val="single" w:sz="8" w:space="0" w:color="15391E" w:themeColor="accent2"/>
          <w:left w:val="single" w:sz="8" w:space="0" w:color="15391E" w:themeColor="accent2"/>
          <w:bottom w:val="single" w:sz="8" w:space="0" w:color="15391E" w:themeColor="accent2"/>
          <w:right w:val="single" w:sz="8" w:space="0" w:color="15391E" w:themeColor="accent2"/>
        </w:tcBorders>
      </w:tcPr>
    </w:tblStylePr>
    <w:tblStylePr w:type="band1Horz">
      <w:tblPr/>
      <w:tcPr>
        <w:tcBorders>
          <w:top w:val="single" w:sz="8" w:space="0" w:color="15391E" w:themeColor="accent2"/>
          <w:left w:val="single" w:sz="8" w:space="0" w:color="15391E" w:themeColor="accent2"/>
          <w:bottom w:val="single" w:sz="8" w:space="0" w:color="15391E" w:themeColor="accent2"/>
          <w:right w:val="single" w:sz="8" w:space="0" w:color="15391E"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979F91" w:themeColor="accent3"/>
        <w:left w:val="single" w:sz="8" w:space="0" w:color="979F91" w:themeColor="accent3"/>
        <w:bottom w:val="single" w:sz="8" w:space="0" w:color="979F91" w:themeColor="accent3"/>
        <w:right w:val="single" w:sz="8" w:space="0" w:color="979F91" w:themeColor="accent3"/>
      </w:tblBorders>
    </w:tblPr>
    <w:tblStylePr w:type="firstRow">
      <w:pPr>
        <w:spacing w:before="0" w:after="0" w:line="240" w:lineRule="auto"/>
      </w:pPr>
      <w:rPr>
        <w:b/>
        <w:bCs/>
        <w:color w:val="FFFFFF" w:themeColor="background1"/>
      </w:rPr>
      <w:tblPr/>
      <w:tcPr>
        <w:shd w:val="clear" w:color="auto" w:fill="979F91" w:themeFill="accent3"/>
      </w:tcPr>
    </w:tblStylePr>
    <w:tblStylePr w:type="lastRow">
      <w:pPr>
        <w:spacing w:before="0" w:after="0" w:line="240" w:lineRule="auto"/>
      </w:pPr>
      <w:rPr>
        <w:b/>
        <w:bCs/>
      </w:rPr>
      <w:tblPr/>
      <w:tcPr>
        <w:tcBorders>
          <w:top w:val="double" w:sz="6" w:space="0" w:color="979F91" w:themeColor="accent3"/>
          <w:left w:val="single" w:sz="8" w:space="0" w:color="979F91" w:themeColor="accent3"/>
          <w:bottom w:val="single" w:sz="8" w:space="0" w:color="979F91" w:themeColor="accent3"/>
          <w:right w:val="single" w:sz="8" w:space="0" w:color="979F91" w:themeColor="accent3"/>
        </w:tcBorders>
      </w:tcPr>
    </w:tblStylePr>
    <w:tblStylePr w:type="firstCol">
      <w:rPr>
        <w:b/>
        <w:bCs/>
      </w:rPr>
    </w:tblStylePr>
    <w:tblStylePr w:type="lastCol">
      <w:rPr>
        <w:b/>
        <w:bCs/>
      </w:rPr>
    </w:tblStylePr>
    <w:tblStylePr w:type="band1Vert">
      <w:tblPr/>
      <w:tcPr>
        <w:tcBorders>
          <w:top w:val="single" w:sz="8" w:space="0" w:color="979F91" w:themeColor="accent3"/>
          <w:left w:val="single" w:sz="8" w:space="0" w:color="979F91" w:themeColor="accent3"/>
          <w:bottom w:val="single" w:sz="8" w:space="0" w:color="979F91" w:themeColor="accent3"/>
          <w:right w:val="single" w:sz="8" w:space="0" w:color="979F91" w:themeColor="accent3"/>
        </w:tcBorders>
      </w:tcPr>
    </w:tblStylePr>
    <w:tblStylePr w:type="band1Horz">
      <w:tblPr/>
      <w:tcPr>
        <w:tcBorders>
          <w:top w:val="single" w:sz="8" w:space="0" w:color="979F91" w:themeColor="accent3"/>
          <w:left w:val="single" w:sz="8" w:space="0" w:color="979F91" w:themeColor="accent3"/>
          <w:bottom w:val="single" w:sz="8" w:space="0" w:color="979F91" w:themeColor="accent3"/>
          <w:right w:val="single" w:sz="8" w:space="0" w:color="979F91"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BACD7C" w:themeColor="accent4"/>
        <w:left w:val="single" w:sz="8" w:space="0" w:color="BACD7C" w:themeColor="accent4"/>
        <w:bottom w:val="single" w:sz="8" w:space="0" w:color="BACD7C" w:themeColor="accent4"/>
        <w:right w:val="single" w:sz="8" w:space="0" w:color="BACD7C" w:themeColor="accent4"/>
      </w:tblBorders>
    </w:tblPr>
    <w:tblStylePr w:type="firstRow">
      <w:pPr>
        <w:spacing w:before="0" w:after="0" w:line="240" w:lineRule="auto"/>
      </w:pPr>
      <w:rPr>
        <w:b/>
        <w:bCs/>
        <w:color w:val="FFFFFF" w:themeColor="background1"/>
      </w:rPr>
      <w:tblPr/>
      <w:tcPr>
        <w:shd w:val="clear" w:color="auto" w:fill="BACD7C" w:themeFill="accent4"/>
      </w:tcPr>
    </w:tblStylePr>
    <w:tblStylePr w:type="lastRow">
      <w:pPr>
        <w:spacing w:before="0" w:after="0" w:line="240" w:lineRule="auto"/>
      </w:pPr>
      <w:rPr>
        <w:b/>
        <w:bCs/>
      </w:rPr>
      <w:tblPr/>
      <w:tcPr>
        <w:tcBorders>
          <w:top w:val="double" w:sz="6" w:space="0" w:color="BACD7C" w:themeColor="accent4"/>
          <w:left w:val="single" w:sz="8" w:space="0" w:color="BACD7C" w:themeColor="accent4"/>
          <w:bottom w:val="single" w:sz="8" w:space="0" w:color="BACD7C" w:themeColor="accent4"/>
          <w:right w:val="single" w:sz="8" w:space="0" w:color="BACD7C" w:themeColor="accent4"/>
        </w:tcBorders>
      </w:tcPr>
    </w:tblStylePr>
    <w:tblStylePr w:type="firstCol">
      <w:rPr>
        <w:b/>
        <w:bCs/>
      </w:rPr>
    </w:tblStylePr>
    <w:tblStylePr w:type="lastCol">
      <w:rPr>
        <w:b/>
        <w:bCs/>
      </w:rPr>
    </w:tblStylePr>
    <w:tblStylePr w:type="band1Vert">
      <w:tblPr/>
      <w:tcPr>
        <w:tcBorders>
          <w:top w:val="single" w:sz="8" w:space="0" w:color="BACD7C" w:themeColor="accent4"/>
          <w:left w:val="single" w:sz="8" w:space="0" w:color="BACD7C" w:themeColor="accent4"/>
          <w:bottom w:val="single" w:sz="8" w:space="0" w:color="BACD7C" w:themeColor="accent4"/>
          <w:right w:val="single" w:sz="8" w:space="0" w:color="BACD7C" w:themeColor="accent4"/>
        </w:tcBorders>
      </w:tcPr>
    </w:tblStylePr>
    <w:tblStylePr w:type="band1Horz">
      <w:tblPr/>
      <w:tcPr>
        <w:tcBorders>
          <w:top w:val="single" w:sz="8" w:space="0" w:color="BACD7C" w:themeColor="accent4"/>
          <w:left w:val="single" w:sz="8" w:space="0" w:color="BACD7C" w:themeColor="accent4"/>
          <w:bottom w:val="single" w:sz="8" w:space="0" w:color="BACD7C" w:themeColor="accent4"/>
          <w:right w:val="single" w:sz="8" w:space="0" w:color="BACD7C"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AF5E2F" w:themeColor="accent5"/>
        <w:left w:val="single" w:sz="8" w:space="0" w:color="AF5E2F" w:themeColor="accent5"/>
        <w:bottom w:val="single" w:sz="8" w:space="0" w:color="AF5E2F" w:themeColor="accent5"/>
        <w:right w:val="single" w:sz="8" w:space="0" w:color="AF5E2F" w:themeColor="accent5"/>
      </w:tblBorders>
    </w:tblPr>
    <w:tblStylePr w:type="firstRow">
      <w:pPr>
        <w:spacing w:before="0" w:after="0" w:line="240" w:lineRule="auto"/>
      </w:pPr>
      <w:rPr>
        <w:b/>
        <w:bCs/>
        <w:color w:val="FFFFFF" w:themeColor="background1"/>
      </w:rPr>
      <w:tblPr/>
      <w:tcPr>
        <w:shd w:val="clear" w:color="auto" w:fill="AF5E2F" w:themeFill="accent5"/>
      </w:tcPr>
    </w:tblStylePr>
    <w:tblStylePr w:type="lastRow">
      <w:pPr>
        <w:spacing w:before="0" w:after="0" w:line="240" w:lineRule="auto"/>
      </w:pPr>
      <w:rPr>
        <w:b/>
        <w:bCs/>
      </w:rPr>
      <w:tblPr/>
      <w:tcPr>
        <w:tcBorders>
          <w:top w:val="double" w:sz="6" w:space="0" w:color="AF5E2F" w:themeColor="accent5"/>
          <w:left w:val="single" w:sz="8" w:space="0" w:color="AF5E2F" w:themeColor="accent5"/>
          <w:bottom w:val="single" w:sz="8" w:space="0" w:color="AF5E2F" w:themeColor="accent5"/>
          <w:right w:val="single" w:sz="8" w:space="0" w:color="AF5E2F" w:themeColor="accent5"/>
        </w:tcBorders>
      </w:tcPr>
    </w:tblStylePr>
    <w:tblStylePr w:type="firstCol">
      <w:rPr>
        <w:b/>
        <w:bCs/>
      </w:rPr>
    </w:tblStylePr>
    <w:tblStylePr w:type="lastCol">
      <w:rPr>
        <w:b/>
        <w:bCs/>
      </w:rPr>
    </w:tblStylePr>
    <w:tblStylePr w:type="band1Vert">
      <w:tblPr/>
      <w:tcPr>
        <w:tcBorders>
          <w:top w:val="single" w:sz="8" w:space="0" w:color="AF5E2F" w:themeColor="accent5"/>
          <w:left w:val="single" w:sz="8" w:space="0" w:color="AF5E2F" w:themeColor="accent5"/>
          <w:bottom w:val="single" w:sz="8" w:space="0" w:color="AF5E2F" w:themeColor="accent5"/>
          <w:right w:val="single" w:sz="8" w:space="0" w:color="AF5E2F" w:themeColor="accent5"/>
        </w:tcBorders>
      </w:tcPr>
    </w:tblStylePr>
    <w:tblStylePr w:type="band1Horz">
      <w:tblPr/>
      <w:tcPr>
        <w:tcBorders>
          <w:top w:val="single" w:sz="8" w:space="0" w:color="AF5E2F" w:themeColor="accent5"/>
          <w:left w:val="single" w:sz="8" w:space="0" w:color="AF5E2F" w:themeColor="accent5"/>
          <w:bottom w:val="single" w:sz="8" w:space="0" w:color="AF5E2F" w:themeColor="accent5"/>
          <w:right w:val="single" w:sz="8" w:space="0" w:color="AF5E2F"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4E3C34" w:themeColor="accent6"/>
        <w:left w:val="single" w:sz="8" w:space="0" w:color="4E3C34" w:themeColor="accent6"/>
        <w:bottom w:val="single" w:sz="8" w:space="0" w:color="4E3C34" w:themeColor="accent6"/>
        <w:right w:val="single" w:sz="8" w:space="0" w:color="4E3C34" w:themeColor="accent6"/>
      </w:tblBorders>
    </w:tblPr>
    <w:tblStylePr w:type="firstRow">
      <w:pPr>
        <w:spacing w:before="0" w:after="0" w:line="240" w:lineRule="auto"/>
      </w:pPr>
      <w:rPr>
        <w:b/>
        <w:bCs/>
        <w:color w:val="FFFFFF" w:themeColor="background1"/>
      </w:rPr>
      <w:tblPr/>
      <w:tcPr>
        <w:shd w:val="clear" w:color="auto" w:fill="4E3C34" w:themeFill="accent6"/>
      </w:tcPr>
    </w:tblStylePr>
    <w:tblStylePr w:type="lastRow">
      <w:pPr>
        <w:spacing w:before="0" w:after="0" w:line="240" w:lineRule="auto"/>
      </w:pPr>
      <w:rPr>
        <w:b/>
        <w:bCs/>
      </w:rPr>
      <w:tblPr/>
      <w:tcPr>
        <w:tcBorders>
          <w:top w:val="double" w:sz="6" w:space="0" w:color="4E3C34" w:themeColor="accent6"/>
          <w:left w:val="single" w:sz="8" w:space="0" w:color="4E3C34" w:themeColor="accent6"/>
          <w:bottom w:val="single" w:sz="8" w:space="0" w:color="4E3C34" w:themeColor="accent6"/>
          <w:right w:val="single" w:sz="8" w:space="0" w:color="4E3C34" w:themeColor="accent6"/>
        </w:tcBorders>
      </w:tcPr>
    </w:tblStylePr>
    <w:tblStylePr w:type="firstCol">
      <w:rPr>
        <w:b/>
        <w:bCs/>
      </w:rPr>
    </w:tblStylePr>
    <w:tblStylePr w:type="lastCol">
      <w:rPr>
        <w:b/>
        <w:bCs/>
      </w:rPr>
    </w:tblStylePr>
    <w:tblStylePr w:type="band1Vert">
      <w:tblPr/>
      <w:tcPr>
        <w:tcBorders>
          <w:top w:val="single" w:sz="8" w:space="0" w:color="4E3C34" w:themeColor="accent6"/>
          <w:left w:val="single" w:sz="8" w:space="0" w:color="4E3C34" w:themeColor="accent6"/>
          <w:bottom w:val="single" w:sz="8" w:space="0" w:color="4E3C34" w:themeColor="accent6"/>
          <w:right w:val="single" w:sz="8" w:space="0" w:color="4E3C34" w:themeColor="accent6"/>
        </w:tcBorders>
      </w:tcPr>
    </w:tblStylePr>
    <w:tblStylePr w:type="band1Horz">
      <w:tblPr/>
      <w:tcPr>
        <w:tcBorders>
          <w:top w:val="single" w:sz="8" w:space="0" w:color="4E3C34" w:themeColor="accent6"/>
          <w:left w:val="single" w:sz="8" w:space="0" w:color="4E3C34" w:themeColor="accent6"/>
          <w:bottom w:val="single" w:sz="8" w:space="0" w:color="4E3C34" w:themeColor="accent6"/>
          <w:right w:val="single" w:sz="8" w:space="0" w:color="4E3C34"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66622A" w:themeColor="accent1" w:themeShade="BF"/>
    </w:rPr>
    <w:tblPr>
      <w:tblStyleRowBandSize w:val="1"/>
      <w:tblStyleColBandSize w:val="1"/>
      <w:tblBorders>
        <w:top w:val="single" w:sz="8" w:space="0" w:color="898439" w:themeColor="accent1"/>
        <w:bottom w:val="single" w:sz="8" w:space="0" w:color="898439" w:themeColor="accent1"/>
      </w:tblBorders>
    </w:tblPr>
    <w:tblStylePr w:type="firstRow">
      <w:pPr>
        <w:spacing w:before="0" w:after="0" w:line="240" w:lineRule="auto"/>
      </w:pPr>
      <w:rPr>
        <w:b/>
        <w:bCs/>
      </w:rPr>
      <w:tblPr/>
      <w:tcPr>
        <w:tcBorders>
          <w:top w:val="single" w:sz="8" w:space="0" w:color="898439" w:themeColor="accent1"/>
          <w:left w:val="nil"/>
          <w:bottom w:val="single" w:sz="8" w:space="0" w:color="898439" w:themeColor="accent1"/>
          <w:right w:val="nil"/>
          <w:insideH w:val="nil"/>
          <w:insideV w:val="nil"/>
        </w:tcBorders>
      </w:tcPr>
    </w:tblStylePr>
    <w:tblStylePr w:type="lastRow">
      <w:pPr>
        <w:spacing w:before="0" w:after="0" w:line="240" w:lineRule="auto"/>
      </w:pPr>
      <w:rPr>
        <w:b/>
        <w:bCs/>
      </w:rPr>
      <w:tblPr/>
      <w:tcPr>
        <w:tcBorders>
          <w:top w:val="single" w:sz="8" w:space="0" w:color="898439" w:themeColor="accent1"/>
          <w:left w:val="nil"/>
          <w:bottom w:val="single" w:sz="8" w:space="0" w:color="89843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5C7" w:themeFill="accent1" w:themeFillTint="3F"/>
      </w:tcPr>
    </w:tblStylePr>
    <w:tblStylePr w:type="band1Horz">
      <w:tblPr/>
      <w:tcPr>
        <w:tcBorders>
          <w:left w:val="nil"/>
          <w:right w:val="nil"/>
          <w:insideH w:val="nil"/>
          <w:insideV w:val="nil"/>
        </w:tcBorders>
        <w:shd w:val="clear" w:color="auto" w:fill="E8E5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0F2A16" w:themeColor="accent2" w:themeShade="BF"/>
    </w:rPr>
    <w:tblPr>
      <w:tblStyleRowBandSize w:val="1"/>
      <w:tblStyleColBandSize w:val="1"/>
      <w:tblBorders>
        <w:top w:val="single" w:sz="8" w:space="0" w:color="15391E" w:themeColor="accent2"/>
        <w:bottom w:val="single" w:sz="8" w:space="0" w:color="15391E" w:themeColor="accent2"/>
      </w:tblBorders>
    </w:tblPr>
    <w:tblStylePr w:type="firstRow">
      <w:pPr>
        <w:spacing w:before="0" w:after="0" w:line="240" w:lineRule="auto"/>
      </w:pPr>
      <w:rPr>
        <w:b/>
        <w:bCs/>
      </w:rPr>
      <w:tblPr/>
      <w:tcPr>
        <w:tcBorders>
          <w:top w:val="single" w:sz="8" w:space="0" w:color="15391E" w:themeColor="accent2"/>
          <w:left w:val="nil"/>
          <w:bottom w:val="single" w:sz="8" w:space="0" w:color="15391E" w:themeColor="accent2"/>
          <w:right w:val="nil"/>
          <w:insideH w:val="nil"/>
          <w:insideV w:val="nil"/>
        </w:tcBorders>
      </w:tcPr>
    </w:tblStylePr>
    <w:tblStylePr w:type="lastRow">
      <w:pPr>
        <w:spacing w:before="0" w:after="0" w:line="240" w:lineRule="auto"/>
      </w:pPr>
      <w:rPr>
        <w:b/>
        <w:bCs/>
      </w:rPr>
      <w:tblPr/>
      <w:tcPr>
        <w:tcBorders>
          <w:top w:val="single" w:sz="8" w:space="0" w:color="15391E" w:themeColor="accent2"/>
          <w:left w:val="nil"/>
          <w:bottom w:val="single" w:sz="8" w:space="0" w:color="15391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E2BC" w:themeFill="accent2" w:themeFillTint="3F"/>
      </w:tcPr>
    </w:tblStylePr>
    <w:tblStylePr w:type="band1Horz">
      <w:tblPr/>
      <w:tcPr>
        <w:tcBorders>
          <w:left w:val="nil"/>
          <w:right w:val="nil"/>
          <w:insideH w:val="nil"/>
          <w:insideV w:val="nil"/>
        </w:tcBorders>
        <w:shd w:val="clear" w:color="auto" w:fill="B0E2BC"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0796A" w:themeColor="accent3" w:themeShade="BF"/>
    </w:rPr>
    <w:tblPr>
      <w:tblStyleRowBandSize w:val="1"/>
      <w:tblStyleColBandSize w:val="1"/>
      <w:tblBorders>
        <w:top w:val="single" w:sz="8" w:space="0" w:color="979F91" w:themeColor="accent3"/>
        <w:bottom w:val="single" w:sz="8" w:space="0" w:color="979F91" w:themeColor="accent3"/>
      </w:tblBorders>
    </w:tblPr>
    <w:tblStylePr w:type="firstRow">
      <w:pPr>
        <w:spacing w:before="0" w:after="0" w:line="240" w:lineRule="auto"/>
      </w:pPr>
      <w:rPr>
        <w:b/>
        <w:bCs/>
      </w:rPr>
      <w:tblPr/>
      <w:tcPr>
        <w:tcBorders>
          <w:top w:val="single" w:sz="8" w:space="0" w:color="979F91" w:themeColor="accent3"/>
          <w:left w:val="nil"/>
          <w:bottom w:val="single" w:sz="8" w:space="0" w:color="979F91" w:themeColor="accent3"/>
          <w:right w:val="nil"/>
          <w:insideH w:val="nil"/>
          <w:insideV w:val="nil"/>
        </w:tcBorders>
      </w:tcPr>
    </w:tblStylePr>
    <w:tblStylePr w:type="lastRow">
      <w:pPr>
        <w:spacing w:before="0" w:after="0" w:line="240" w:lineRule="auto"/>
      </w:pPr>
      <w:rPr>
        <w:b/>
        <w:bCs/>
      </w:rPr>
      <w:tblPr/>
      <w:tcPr>
        <w:tcBorders>
          <w:top w:val="single" w:sz="8" w:space="0" w:color="979F91" w:themeColor="accent3"/>
          <w:left w:val="nil"/>
          <w:bottom w:val="single" w:sz="8" w:space="0" w:color="979F9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7E3" w:themeFill="accent3" w:themeFillTint="3F"/>
      </w:tcPr>
    </w:tblStylePr>
    <w:tblStylePr w:type="band1Horz">
      <w:tblPr/>
      <w:tcPr>
        <w:tcBorders>
          <w:left w:val="nil"/>
          <w:right w:val="nil"/>
          <w:insideH w:val="nil"/>
          <w:insideV w:val="nil"/>
        </w:tcBorders>
        <w:shd w:val="clear" w:color="auto" w:fill="E5E7E3"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98B244" w:themeColor="accent4" w:themeShade="BF"/>
    </w:rPr>
    <w:tblPr>
      <w:tblStyleRowBandSize w:val="1"/>
      <w:tblStyleColBandSize w:val="1"/>
      <w:tblBorders>
        <w:top w:val="single" w:sz="8" w:space="0" w:color="BACD7C" w:themeColor="accent4"/>
        <w:bottom w:val="single" w:sz="8" w:space="0" w:color="BACD7C" w:themeColor="accent4"/>
      </w:tblBorders>
    </w:tblPr>
    <w:tblStylePr w:type="firstRow">
      <w:pPr>
        <w:spacing w:before="0" w:after="0" w:line="240" w:lineRule="auto"/>
      </w:pPr>
      <w:rPr>
        <w:b/>
        <w:bCs/>
      </w:rPr>
      <w:tblPr/>
      <w:tcPr>
        <w:tcBorders>
          <w:top w:val="single" w:sz="8" w:space="0" w:color="BACD7C" w:themeColor="accent4"/>
          <w:left w:val="nil"/>
          <w:bottom w:val="single" w:sz="8" w:space="0" w:color="BACD7C" w:themeColor="accent4"/>
          <w:right w:val="nil"/>
          <w:insideH w:val="nil"/>
          <w:insideV w:val="nil"/>
        </w:tcBorders>
      </w:tcPr>
    </w:tblStylePr>
    <w:tblStylePr w:type="lastRow">
      <w:pPr>
        <w:spacing w:before="0" w:after="0" w:line="240" w:lineRule="auto"/>
      </w:pPr>
      <w:rPr>
        <w:b/>
        <w:bCs/>
      </w:rPr>
      <w:tblPr/>
      <w:tcPr>
        <w:tcBorders>
          <w:top w:val="single" w:sz="8" w:space="0" w:color="BACD7C" w:themeColor="accent4"/>
          <w:left w:val="nil"/>
          <w:bottom w:val="single" w:sz="8" w:space="0" w:color="BACD7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DE" w:themeFill="accent4" w:themeFillTint="3F"/>
      </w:tcPr>
    </w:tblStylePr>
    <w:tblStylePr w:type="band1Horz">
      <w:tblPr/>
      <w:tcPr>
        <w:tcBorders>
          <w:left w:val="nil"/>
          <w:right w:val="nil"/>
          <w:insideH w:val="nil"/>
          <w:insideV w:val="nil"/>
        </w:tcBorders>
        <w:shd w:val="clear" w:color="auto" w:fill="EDF2DE"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824623" w:themeColor="accent5" w:themeShade="BF"/>
    </w:rPr>
    <w:tblPr>
      <w:tblStyleRowBandSize w:val="1"/>
      <w:tblStyleColBandSize w:val="1"/>
      <w:tblBorders>
        <w:top w:val="single" w:sz="8" w:space="0" w:color="AF5E2F" w:themeColor="accent5"/>
        <w:bottom w:val="single" w:sz="8" w:space="0" w:color="AF5E2F" w:themeColor="accent5"/>
      </w:tblBorders>
    </w:tblPr>
    <w:tblStylePr w:type="firstRow">
      <w:pPr>
        <w:spacing w:before="0" w:after="0" w:line="240" w:lineRule="auto"/>
      </w:pPr>
      <w:rPr>
        <w:b/>
        <w:bCs/>
      </w:rPr>
      <w:tblPr/>
      <w:tcPr>
        <w:tcBorders>
          <w:top w:val="single" w:sz="8" w:space="0" w:color="AF5E2F" w:themeColor="accent5"/>
          <w:left w:val="nil"/>
          <w:bottom w:val="single" w:sz="8" w:space="0" w:color="AF5E2F" w:themeColor="accent5"/>
          <w:right w:val="nil"/>
          <w:insideH w:val="nil"/>
          <w:insideV w:val="nil"/>
        </w:tcBorders>
      </w:tcPr>
    </w:tblStylePr>
    <w:tblStylePr w:type="lastRow">
      <w:pPr>
        <w:spacing w:before="0" w:after="0" w:line="240" w:lineRule="auto"/>
      </w:pPr>
      <w:rPr>
        <w:b/>
        <w:bCs/>
      </w:rPr>
      <w:tblPr/>
      <w:tcPr>
        <w:tcBorders>
          <w:top w:val="single" w:sz="8" w:space="0" w:color="AF5E2F" w:themeColor="accent5"/>
          <w:left w:val="nil"/>
          <w:bottom w:val="single" w:sz="8" w:space="0" w:color="AF5E2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D5C6" w:themeFill="accent5" w:themeFillTint="3F"/>
      </w:tcPr>
    </w:tblStylePr>
    <w:tblStylePr w:type="band1Horz">
      <w:tblPr/>
      <w:tcPr>
        <w:tcBorders>
          <w:left w:val="nil"/>
          <w:right w:val="nil"/>
          <w:insideH w:val="nil"/>
          <w:insideV w:val="nil"/>
        </w:tcBorders>
        <w:shd w:val="clear" w:color="auto" w:fill="F0D5C6"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3A2C27" w:themeColor="accent6" w:themeShade="BF"/>
    </w:rPr>
    <w:tblPr>
      <w:tblStyleRowBandSize w:val="1"/>
      <w:tblStyleColBandSize w:val="1"/>
      <w:tblBorders>
        <w:top w:val="single" w:sz="8" w:space="0" w:color="4E3C34" w:themeColor="accent6"/>
        <w:bottom w:val="single" w:sz="8" w:space="0" w:color="4E3C34" w:themeColor="accent6"/>
      </w:tblBorders>
    </w:tblPr>
    <w:tblStylePr w:type="firstRow">
      <w:pPr>
        <w:spacing w:before="0" w:after="0" w:line="240" w:lineRule="auto"/>
      </w:pPr>
      <w:rPr>
        <w:b/>
        <w:bCs/>
      </w:rPr>
      <w:tblPr/>
      <w:tcPr>
        <w:tcBorders>
          <w:top w:val="single" w:sz="8" w:space="0" w:color="4E3C34" w:themeColor="accent6"/>
          <w:left w:val="nil"/>
          <w:bottom w:val="single" w:sz="8" w:space="0" w:color="4E3C34" w:themeColor="accent6"/>
          <w:right w:val="nil"/>
          <w:insideH w:val="nil"/>
          <w:insideV w:val="nil"/>
        </w:tcBorders>
      </w:tcPr>
    </w:tblStylePr>
    <w:tblStylePr w:type="lastRow">
      <w:pPr>
        <w:spacing w:before="0" w:after="0" w:line="240" w:lineRule="auto"/>
      </w:pPr>
      <w:rPr>
        <w:b/>
        <w:bCs/>
      </w:rPr>
      <w:tblPr/>
      <w:tcPr>
        <w:tcBorders>
          <w:top w:val="single" w:sz="8" w:space="0" w:color="4E3C34" w:themeColor="accent6"/>
          <w:left w:val="nil"/>
          <w:bottom w:val="single" w:sz="8" w:space="0" w:color="4E3C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CC6" w:themeFill="accent6" w:themeFillTint="3F"/>
      </w:tcPr>
    </w:tblStylePr>
    <w:tblStylePr w:type="band1Horz">
      <w:tblPr/>
      <w:tcPr>
        <w:tcBorders>
          <w:left w:val="nil"/>
          <w:right w:val="nil"/>
          <w:insideH w:val="nil"/>
          <w:insideV w:val="nil"/>
        </w:tcBorders>
        <w:shd w:val="clear" w:color="auto" w:fill="D9CCC6"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7C279" w:themeColor="accent1" w:themeTint="99"/>
        </w:tcBorders>
      </w:tcPr>
    </w:tblStylePr>
    <w:tblStylePr w:type="lastRow">
      <w:rPr>
        <w:b/>
        <w:bCs/>
      </w:rPr>
      <w:tblPr/>
      <w:tcPr>
        <w:tcBorders>
          <w:top w:val="single" w:sz="4" w:space="0" w:color="C7C279" w:themeColor="accent1" w:themeTint="99"/>
        </w:tcBorders>
      </w:tcPr>
    </w:tblStylePr>
    <w:tblStylePr w:type="firstCol">
      <w:rPr>
        <w:b/>
        <w:bCs/>
      </w:rPr>
    </w:tblStylePr>
    <w:tblStylePr w:type="lastCol">
      <w:rPr>
        <w:b/>
        <w:bCs/>
      </w:rPr>
    </w:tblStylePr>
    <w:tblStylePr w:type="band1Vert">
      <w:tblPr/>
      <w:tcPr>
        <w:shd w:val="clear" w:color="auto" w:fill="ECEAD2" w:themeFill="accent1" w:themeFillTint="33"/>
      </w:tcPr>
    </w:tblStylePr>
    <w:tblStylePr w:type="band1Horz">
      <w:tblPr/>
      <w:tcPr>
        <w:shd w:val="clear" w:color="auto" w:fill="ECEAD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3B760" w:themeColor="accent2" w:themeTint="99"/>
        </w:tcBorders>
      </w:tcPr>
    </w:tblStylePr>
    <w:tblStylePr w:type="lastRow">
      <w:rPr>
        <w:b/>
        <w:bCs/>
      </w:rPr>
      <w:tblPr/>
      <w:tcPr>
        <w:tcBorders>
          <w:top w:val="single" w:sz="4" w:space="0" w:color="43B760" w:themeColor="accent2" w:themeTint="99"/>
        </w:tcBorders>
      </w:tcPr>
    </w:tblStylePr>
    <w:tblStylePr w:type="firstCol">
      <w:rPr>
        <w:b/>
        <w:bCs/>
      </w:rPr>
    </w:tblStylePr>
    <w:tblStylePr w:type="lastCol">
      <w:rPr>
        <w:b/>
        <w:bCs/>
      </w:rPr>
    </w:tblStylePr>
    <w:tblStylePr w:type="band1Vert">
      <w:tblPr/>
      <w:tcPr>
        <w:shd w:val="clear" w:color="auto" w:fill="BFE7C9" w:themeFill="accent2" w:themeFillTint="33"/>
      </w:tcPr>
    </w:tblStylePr>
    <w:tblStylePr w:type="band1Horz">
      <w:tblPr/>
      <w:tcPr>
        <w:shd w:val="clear" w:color="auto" w:fill="BFE7C9"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C5BD" w:themeColor="accent3" w:themeTint="99"/>
        </w:tcBorders>
      </w:tcPr>
    </w:tblStylePr>
    <w:tblStylePr w:type="lastRow">
      <w:rPr>
        <w:b/>
        <w:bCs/>
      </w:rPr>
      <w:tblPr/>
      <w:tcPr>
        <w:tcBorders>
          <w:top w:val="single" w:sz="4" w:space="0" w:color="C0C5BD" w:themeColor="accent3" w:themeTint="99"/>
        </w:tcBorders>
      </w:tcPr>
    </w:tblStylePr>
    <w:tblStylePr w:type="firstCol">
      <w:rPr>
        <w:b/>
        <w:bCs/>
      </w:rPr>
    </w:tblStylePr>
    <w:tblStylePr w:type="lastCol">
      <w:rPr>
        <w:b/>
        <w:bCs/>
      </w:rPr>
    </w:tblStylePr>
    <w:tblStylePr w:type="band1Vert">
      <w:tblPr/>
      <w:tcPr>
        <w:shd w:val="clear" w:color="auto" w:fill="EAEBE8" w:themeFill="accent3" w:themeFillTint="33"/>
      </w:tcPr>
    </w:tblStylePr>
    <w:tblStylePr w:type="band1Horz">
      <w:tblPr/>
      <w:tcPr>
        <w:shd w:val="clear" w:color="auto" w:fill="EAEBE8"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5E1B0" w:themeColor="accent4" w:themeTint="99"/>
        </w:tcBorders>
      </w:tcPr>
    </w:tblStylePr>
    <w:tblStylePr w:type="lastRow">
      <w:rPr>
        <w:b/>
        <w:bCs/>
      </w:rPr>
      <w:tblPr/>
      <w:tcPr>
        <w:tcBorders>
          <w:top w:val="single" w:sz="4" w:space="0" w:color="D5E1B0" w:themeColor="accent4" w:themeTint="99"/>
        </w:tcBorders>
      </w:tcPr>
    </w:tblStylePr>
    <w:tblStylePr w:type="firstCol">
      <w:rPr>
        <w:b/>
        <w:bCs/>
      </w:rPr>
    </w:tblStylePr>
    <w:tblStylePr w:type="lastCol">
      <w:rPr>
        <w:b/>
        <w:bCs/>
      </w:rPr>
    </w:tblStylePr>
    <w:tblStylePr w:type="band1Vert">
      <w:tblPr/>
      <w:tcPr>
        <w:shd w:val="clear" w:color="auto" w:fill="F1F5E4" w:themeFill="accent4" w:themeFillTint="33"/>
      </w:tcPr>
    </w:tblStylePr>
    <w:tblStylePr w:type="band1Horz">
      <w:tblPr/>
      <w:tcPr>
        <w:shd w:val="clear" w:color="auto" w:fill="F1F5E4"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A9A76" w:themeColor="accent5" w:themeTint="99"/>
        </w:tcBorders>
      </w:tcPr>
    </w:tblStylePr>
    <w:tblStylePr w:type="lastRow">
      <w:rPr>
        <w:b/>
        <w:bCs/>
      </w:rPr>
      <w:tblPr/>
      <w:tcPr>
        <w:tcBorders>
          <w:top w:val="single" w:sz="4" w:space="0" w:color="DA9A76" w:themeColor="accent5" w:themeTint="99"/>
        </w:tcBorders>
      </w:tcPr>
    </w:tblStylePr>
    <w:tblStylePr w:type="firstCol">
      <w:rPr>
        <w:b/>
        <w:bCs/>
      </w:rPr>
    </w:tblStylePr>
    <w:tblStylePr w:type="lastCol">
      <w:rPr>
        <w:b/>
        <w:bCs/>
      </w:rPr>
    </w:tblStylePr>
    <w:tblStylePr w:type="band1Vert">
      <w:tblPr/>
      <w:tcPr>
        <w:shd w:val="clear" w:color="auto" w:fill="F2DDD1" w:themeFill="accent5" w:themeFillTint="33"/>
      </w:tcPr>
    </w:tblStylePr>
    <w:tblStylePr w:type="band1Horz">
      <w:tblPr/>
      <w:tcPr>
        <w:shd w:val="clear" w:color="auto" w:fill="F2DDD1"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A38476" w:themeColor="accent6" w:themeTint="99"/>
        </w:tcBorders>
      </w:tcPr>
    </w:tblStylePr>
    <w:tblStylePr w:type="lastRow">
      <w:rPr>
        <w:b/>
        <w:bCs/>
      </w:rPr>
      <w:tblPr/>
      <w:tcPr>
        <w:tcBorders>
          <w:top w:val="single" w:sz="4" w:space="0" w:color="A38476" w:themeColor="accent6" w:themeTint="99"/>
        </w:tcBorders>
      </w:tcPr>
    </w:tblStylePr>
    <w:tblStylePr w:type="firstCol">
      <w:rPr>
        <w:b/>
        <w:bCs/>
      </w:rPr>
    </w:tblStylePr>
    <w:tblStylePr w:type="lastCol">
      <w:rPr>
        <w:b/>
        <w:bCs/>
      </w:rPr>
    </w:tblStylePr>
    <w:tblStylePr w:type="band1Vert">
      <w:tblPr/>
      <w:tcPr>
        <w:shd w:val="clear" w:color="auto" w:fill="E0D6D1" w:themeFill="accent6" w:themeFillTint="33"/>
      </w:tcPr>
    </w:tblStylePr>
    <w:tblStylePr w:type="band1Horz">
      <w:tblPr/>
      <w:tcPr>
        <w:shd w:val="clear" w:color="auto" w:fill="E0D6D1"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C7C279" w:themeColor="accent1" w:themeTint="99"/>
        <w:bottom w:val="single" w:sz="4" w:space="0" w:color="C7C279" w:themeColor="accent1" w:themeTint="99"/>
        <w:insideH w:val="single" w:sz="4" w:space="0" w:color="C7C27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AD2" w:themeFill="accent1" w:themeFillTint="33"/>
      </w:tcPr>
    </w:tblStylePr>
    <w:tblStylePr w:type="band1Horz">
      <w:tblPr/>
      <w:tcPr>
        <w:shd w:val="clear" w:color="auto" w:fill="ECEAD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43B760" w:themeColor="accent2" w:themeTint="99"/>
        <w:bottom w:val="single" w:sz="4" w:space="0" w:color="43B760" w:themeColor="accent2" w:themeTint="99"/>
        <w:insideH w:val="single" w:sz="4" w:space="0" w:color="43B76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7C9" w:themeFill="accent2" w:themeFillTint="33"/>
      </w:tcPr>
    </w:tblStylePr>
    <w:tblStylePr w:type="band1Horz">
      <w:tblPr/>
      <w:tcPr>
        <w:shd w:val="clear" w:color="auto" w:fill="BFE7C9"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0C5BD" w:themeColor="accent3" w:themeTint="99"/>
        <w:bottom w:val="single" w:sz="4" w:space="0" w:color="C0C5BD" w:themeColor="accent3" w:themeTint="99"/>
        <w:insideH w:val="single" w:sz="4" w:space="0" w:color="C0C5B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BE8" w:themeFill="accent3" w:themeFillTint="33"/>
      </w:tcPr>
    </w:tblStylePr>
    <w:tblStylePr w:type="band1Horz">
      <w:tblPr/>
      <w:tcPr>
        <w:shd w:val="clear" w:color="auto" w:fill="EAEBE8"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D5E1B0" w:themeColor="accent4" w:themeTint="99"/>
        <w:bottom w:val="single" w:sz="4" w:space="0" w:color="D5E1B0" w:themeColor="accent4" w:themeTint="99"/>
        <w:insideH w:val="single" w:sz="4" w:space="0" w:color="D5E1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5E4" w:themeFill="accent4" w:themeFillTint="33"/>
      </w:tcPr>
    </w:tblStylePr>
    <w:tblStylePr w:type="band1Horz">
      <w:tblPr/>
      <w:tcPr>
        <w:shd w:val="clear" w:color="auto" w:fill="F1F5E4"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DA9A76" w:themeColor="accent5" w:themeTint="99"/>
        <w:bottom w:val="single" w:sz="4" w:space="0" w:color="DA9A76" w:themeColor="accent5" w:themeTint="99"/>
        <w:insideH w:val="single" w:sz="4" w:space="0" w:color="DA9A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1" w:themeFill="accent5" w:themeFillTint="33"/>
      </w:tcPr>
    </w:tblStylePr>
    <w:tblStylePr w:type="band1Horz">
      <w:tblPr/>
      <w:tcPr>
        <w:shd w:val="clear" w:color="auto" w:fill="F2DDD1"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A38476" w:themeColor="accent6" w:themeTint="99"/>
        <w:bottom w:val="single" w:sz="4" w:space="0" w:color="A38476" w:themeColor="accent6" w:themeTint="99"/>
        <w:insideH w:val="single" w:sz="4" w:space="0" w:color="A3847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6D1" w:themeFill="accent6" w:themeFillTint="33"/>
      </w:tcPr>
    </w:tblStylePr>
    <w:tblStylePr w:type="band1Horz">
      <w:tblPr/>
      <w:tcPr>
        <w:shd w:val="clear" w:color="auto" w:fill="E0D6D1"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898439" w:themeColor="accent1"/>
        <w:left w:val="single" w:sz="4" w:space="0" w:color="898439" w:themeColor="accent1"/>
        <w:bottom w:val="single" w:sz="4" w:space="0" w:color="898439" w:themeColor="accent1"/>
        <w:right w:val="single" w:sz="4" w:space="0" w:color="898439" w:themeColor="accent1"/>
      </w:tblBorders>
    </w:tblPr>
    <w:tblStylePr w:type="firstRow">
      <w:rPr>
        <w:b/>
        <w:bCs/>
        <w:color w:val="FFFFFF" w:themeColor="background1"/>
      </w:rPr>
      <w:tblPr/>
      <w:tcPr>
        <w:shd w:val="clear" w:color="auto" w:fill="898439" w:themeFill="accent1"/>
      </w:tcPr>
    </w:tblStylePr>
    <w:tblStylePr w:type="lastRow">
      <w:rPr>
        <w:b/>
        <w:bCs/>
      </w:rPr>
      <w:tblPr/>
      <w:tcPr>
        <w:tcBorders>
          <w:top w:val="double" w:sz="4" w:space="0" w:color="8984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8439" w:themeColor="accent1"/>
          <w:right w:val="single" w:sz="4" w:space="0" w:color="898439" w:themeColor="accent1"/>
        </w:tcBorders>
      </w:tcPr>
    </w:tblStylePr>
    <w:tblStylePr w:type="band1Horz">
      <w:tblPr/>
      <w:tcPr>
        <w:tcBorders>
          <w:top w:val="single" w:sz="4" w:space="0" w:color="898439" w:themeColor="accent1"/>
          <w:bottom w:val="single" w:sz="4" w:space="0" w:color="8984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439" w:themeColor="accent1"/>
          <w:left w:val="nil"/>
        </w:tcBorders>
      </w:tcPr>
    </w:tblStylePr>
    <w:tblStylePr w:type="swCell">
      <w:tblPr/>
      <w:tcPr>
        <w:tcBorders>
          <w:top w:val="double" w:sz="4" w:space="0" w:color="898439"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15391E" w:themeColor="accent2"/>
        <w:left w:val="single" w:sz="4" w:space="0" w:color="15391E" w:themeColor="accent2"/>
        <w:bottom w:val="single" w:sz="4" w:space="0" w:color="15391E" w:themeColor="accent2"/>
        <w:right w:val="single" w:sz="4" w:space="0" w:color="15391E" w:themeColor="accent2"/>
      </w:tblBorders>
    </w:tblPr>
    <w:tblStylePr w:type="firstRow">
      <w:rPr>
        <w:b/>
        <w:bCs/>
        <w:color w:val="FFFFFF" w:themeColor="background1"/>
      </w:rPr>
      <w:tblPr/>
      <w:tcPr>
        <w:shd w:val="clear" w:color="auto" w:fill="15391E" w:themeFill="accent2"/>
      </w:tcPr>
    </w:tblStylePr>
    <w:tblStylePr w:type="lastRow">
      <w:rPr>
        <w:b/>
        <w:bCs/>
      </w:rPr>
      <w:tblPr/>
      <w:tcPr>
        <w:tcBorders>
          <w:top w:val="double" w:sz="4" w:space="0" w:color="15391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391E" w:themeColor="accent2"/>
          <w:right w:val="single" w:sz="4" w:space="0" w:color="15391E" w:themeColor="accent2"/>
        </w:tcBorders>
      </w:tcPr>
    </w:tblStylePr>
    <w:tblStylePr w:type="band1Horz">
      <w:tblPr/>
      <w:tcPr>
        <w:tcBorders>
          <w:top w:val="single" w:sz="4" w:space="0" w:color="15391E" w:themeColor="accent2"/>
          <w:bottom w:val="single" w:sz="4" w:space="0" w:color="15391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391E" w:themeColor="accent2"/>
          <w:left w:val="nil"/>
        </w:tcBorders>
      </w:tcPr>
    </w:tblStylePr>
    <w:tblStylePr w:type="swCell">
      <w:tblPr/>
      <w:tcPr>
        <w:tcBorders>
          <w:top w:val="double" w:sz="4" w:space="0" w:color="15391E"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979F91" w:themeColor="accent3"/>
        <w:left w:val="single" w:sz="4" w:space="0" w:color="979F91" w:themeColor="accent3"/>
        <w:bottom w:val="single" w:sz="4" w:space="0" w:color="979F91" w:themeColor="accent3"/>
        <w:right w:val="single" w:sz="4" w:space="0" w:color="979F91" w:themeColor="accent3"/>
      </w:tblBorders>
    </w:tblPr>
    <w:tblStylePr w:type="firstRow">
      <w:rPr>
        <w:b/>
        <w:bCs/>
        <w:color w:val="FFFFFF" w:themeColor="background1"/>
      </w:rPr>
      <w:tblPr/>
      <w:tcPr>
        <w:shd w:val="clear" w:color="auto" w:fill="979F91" w:themeFill="accent3"/>
      </w:tcPr>
    </w:tblStylePr>
    <w:tblStylePr w:type="lastRow">
      <w:rPr>
        <w:b/>
        <w:bCs/>
      </w:rPr>
      <w:tblPr/>
      <w:tcPr>
        <w:tcBorders>
          <w:top w:val="double" w:sz="4" w:space="0" w:color="979F9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9F91" w:themeColor="accent3"/>
          <w:right w:val="single" w:sz="4" w:space="0" w:color="979F91" w:themeColor="accent3"/>
        </w:tcBorders>
      </w:tcPr>
    </w:tblStylePr>
    <w:tblStylePr w:type="band1Horz">
      <w:tblPr/>
      <w:tcPr>
        <w:tcBorders>
          <w:top w:val="single" w:sz="4" w:space="0" w:color="979F91" w:themeColor="accent3"/>
          <w:bottom w:val="single" w:sz="4" w:space="0" w:color="979F9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9F91" w:themeColor="accent3"/>
          <w:left w:val="nil"/>
        </w:tcBorders>
      </w:tcPr>
    </w:tblStylePr>
    <w:tblStylePr w:type="swCell">
      <w:tblPr/>
      <w:tcPr>
        <w:tcBorders>
          <w:top w:val="double" w:sz="4" w:space="0" w:color="979F91"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BACD7C" w:themeColor="accent4"/>
        <w:left w:val="single" w:sz="4" w:space="0" w:color="BACD7C" w:themeColor="accent4"/>
        <w:bottom w:val="single" w:sz="4" w:space="0" w:color="BACD7C" w:themeColor="accent4"/>
        <w:right w:val="single" w:sz="4" w:space="0" w:color="BACD7C" w:themeColor="accent4"/>
      </w:tblBorders>
    </w:tblPr>
    <w:tblStylePr w:type="firstRow">
      <w:rPr>
        <w:b/>
        <w:bCs/>
        <w:color w:val="FFFFFF" w:themeColor="background1"/>
      </w:rPr>
      <w:tblPr/>
      <w:tcPr>
        <w:shd w:val="clear" w:color="auto" w:fill="BACD7C" w:themeFill="accent4"/>
      </w:tcPr>
    </w:tblStylePr>
    <w:tblStylePr w:type="lastRow">
      <w:rPr>
        <w:b/>
        <w:bCs/>
      </w:rPr>
      <w:tblPr/>
      <w:tcPr>
        <w:tcBorders>
          <w:top w:val="double" w:sz="4" w:space="0" w:color="BACD7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D7C" w:themeColor="accent4"/>
          <w:right w:val="single" w:sz="4" w:space="0" w:color="BACD7C" w:themeColor="accent4"/>
        </w:tcBorders>
      </w:tcPr>
    </w:tblStylePr>
    <w:tblStylePr w:type="band1Horz">
      <w:tblPr/>
      <w:tcPr>
        <w:tcBorders>
          <w:top w:val="single" w:sz="4" w:space="0" w:color="BACD7C" w:themeColor="accent4"/>
          <w:bottom w:val="single" w:sz="4" w:space="0" w:color="BACD7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D7C" w:themeColor="accent4"/>
          <w:left w:val="nil"/>
        </w:tcBorders>
      </w:tcPr>
    </w:tblStylePr>
    <w:tblStylePr w:type="swCell">
      <w:tblPr/>
      <w:tcPr>
        <w:tcBorders>
          <w:top w:val="double" w:sz="4" w:space="0" w:color="BACD7C"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AF5E2F" w:themeColor="accent5"/>
        <w:left w:val="single" w:sz="4" w:space="0" w:color="AF5E2F" w:themeColor="accent5"/>
        <w:bottom w:val="single" w:sz="4" w:space="0" w:color="AF5E2F" w:themeColor="accent5"/>
        <w:right w:val="single" w:sz="4" w:space="0" w:color="AF5E2F" w:themeColor="accent5"/>
      </w:tblBorders>
    </w:tblPr>
    <w:tblStylePr w:type="firstRow">
      <w:rPr>
        <w:b/>
        <w:bCs/>
        <w:color w:val="FFFFFF" w:themeColor="background1"/>
      </w:rPr>
      <w:tblPr/>
      <w:tcPr>
        <w:shd w:val="clear" w:color="auto" w:fill="AF5E2F" w:themeFill="accent5"/>
      </w:tcPr>
    </w:tblStylePr>
    <w:tblStylePr w:type="lastRow">
      <w:rPr>
        <w:b/>
        <w:bCs/>
      </w:rPr>
      <w:tblPr/>
      <w:tcPr>
        <w:tcBorders>
          <w:top w:val="double" w:sz="4" w:space="0" w:color="AF5E2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5E2F" w:themeColor="accent5"/>
          <w:right w:val="single" w:sz="4" w:space="0" w:color="AF5E2F" w:themeColor="accent5"/>
        </w:tcBorders>
      </w:tcPr>
    </w:tblStylePr>
    <w:tblStylePr w:type="band1Horz">
      <w:tblPr/>
      <w:tcPr>
        <w:tcBorders>
          <w:top w:val="single" w:sz="4" w:space="0" w:color="AF5E2F" w:themeColor="accent5"/>
          <w:bottom w:val="single" w:sz="4" w:space="0" w:color="AF5E2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5E2F" w:themeColor="accent5"/>
          <w:left w:val="nil"/>
        </w:tcBorders>
      </w:tcPr>
    </w:tblStylePr>
    <w:tblStylePr w:type="swCell">
      <w:tblPr/>
      <w:tcPr>
        <w:tcBorders>
          <w:top w:val="double" w:sz="4" w:space="0" w:color="AF5E2F"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4E3C34" w:themeColor="accent6"/>
        <w:left w:val="single" w:sz="4" w:space="0" w:color="4E3C34" w:themeColor="accent6"/>
        <w:bottom w:val="single" w:sz="4" w:space="0" w:color="4E3C34" w:themeColor="accent6"/>
        <w:right w:val="single" w:sz="4" w:space="0" w:color="4E3C34" w:themeColor="accent6"/>
      </w:tblBorders>
    </w:tblPr>
    <w:tblStylePr w:type="firstRow">
      <w:rPr>
        <w:b/>
        <w:bCs/>
        <w:color w:val="FFFFFF" w:themeColor="background1"/>
      </w:rPr>
      <w:tblPr/>
      <w:tcPr>
        <w:shd w:val="clear" w:color="auto" w:fill="4E3C34" w:themeFill="accent6"/>
      </w:tcPr>
    </w:tblStylePr>
    <w:tblStylePr w:type="lastRow">
      <w:rPr>
        <w:b/>
        <w:bCs/>
      </w:rPr>
      <w:tblPr/>
      <w:tcPr>
        <w:tcBorders>
          <w:top w:val="double" w:sz="4" w:space="0" w:color="4E3C3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3C34" w:themeColor="accent6"/>
          <w:right w:val="single" w:sz="4" w:space="0" w:color="4E3C34" w:themeColor="accent6"/>
        </w:tcBorders>
      </w:tcPr>
    </w:tblStylePr>
    <w:tblStylePr w:type="band1Horz">
      <w:tblPr/>
      <w:tcPr>
        <w:tcBorders>
          <w:top w:val="single" w:sz="4" w:space="0" w:color="4E3C34" w:themeColor="accent6"/>
          <w:bottom w:val="single" w:sz="4" w:space="0" w:color="4E3C3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3C34" w:themeColor="accent6"/>
          <w:left w:val="nil"/>
        </w:tcBorders>
      </w:tcPr>
    </w:tblStylePr>
    <w:tblStylePr w:type="swCell">
      <w:tblPr/>
      <w:tcPr>
        <w:tcBorders>
          <w:top w:val="double" w:sz="4" w:space="0" w:color="4E3C34"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C7C279" w:themeColor="accent1" w:themeTint="99"/>
        <w:left w:val="single" w:sz="4" w:space="0" w:color="C7C279" w:themeColor="accent1" w:themeTint="99"/>
        <w:bottom w:val="single" w:sz="4" w:space="0" w:color="C7C279" w:themeColor="accent1" w:themeTint="99"/>
        <w:right w:val="single" w:sz="4" w:space="0" w:color="C7C279" w:themeColor="accent1" w:themeTint="99"/>
        <w:insideH w:val="single" w:sz="4" w:space="0" w:color="C7C279" w:themeColor="accent1" w:themeTint="99"/>
      </w:tblBorders>
    </w:tblPr>
    <w:tblStylePr w:type="firstRow">
      <w:rPr>
        <w:b/>
        <w:bCs/>
        <w:color w:val="FFFFFF" w:themeColor="background1"/>
      </w:rPr>
      <w:tblPr/>
      <w:tcPr>
        <w:tcBorders>
          <w:top w:val="single" w:sz="4" w:space="0" w:color="898439" w:themeColor="accent1"/>
          <w:left w:val="single" w:sz="4" w:space="0" w:color="898439" w:themeColor="accent1"/>
          <w:bottom w:val="single" w:sz="4" w:space="0" w:color="898439" w:themeColor="accent1"/>
          <w:right w:val="single" w:sz="4" w:space="0" w:color="898439" w:themeColor="accent1"/>
          <w:insideH w:val="nil"/>
        </w:tcBorders>
        <w:shd w:val="clear" w:color="auto" w:fill="898439" w:themeFill="accent1"/>
      </w:tcPr>
    </w:tblStylePr>
    <w:tblStylePr w:type="lastRow">
      <w:rPr>
        <w:b/>
        <w:bCs/>
      </w:rPr>
      <w:tblPr/>
      <w:tcPr>
        <w:tcBorders>
          <w:top w:val="double" w:sz="4" w:space="0" w:color="C7C279" w:themeColor="accent1" w:themeTint="99"/>
        </w:tcBorders>
      </w:tcPr>
    </w:tblStylePr>
    <w:tblStylePr w:type="firstCol">
      <w:rPr>
        <w:b/>
        <w:bCs/>
      </w:rPr>
    </w:tblStylePr>
    <w:tblStylePr w:type="lastCol">
      <w:rPr>
        <w:b/>
        <w:bCs/>
      </w:rPr>
    </w:tblStylePr>
    <w:tblStylePr w:type="band1Vert">
      <w:tblPr/>
      <w:tcPr>
        <w:shd w:val="clear" w:color="auto" w:fill="ECEAD2" w:themeFill="accent1" w:themeFillTint="33"/>
      </w:tcPr>
    </w:tblStylePr>
    <w:tblStylePr w:type="band1Horz">
      <w:tblPr/>
      <w:tcPr>
        <w:shd w:val="clear" w:color="auto" w:fill="ECEAD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43B760" w:themeColor="accent2" w:themeTint="99"/>
        <w:left w:val="single" w:sz="4" w:space="0" w:color="43B760" w:themeColor="accent2" w:themeTint="99"/>
        <w:bottom w:val="single" w:sz="4" w:space="0" w:color="43B760" w:themeColor="accent2" w:themeTint="99"/>
        <w:right w:val="single" w:sz="4" w:space="0" w:color="43B760" w:themeColor="accent2" w:themeTint="99"/>
        <w:insideH w:val="single" w:sz="4" w:space="0" w:color="43B760" w:themeColor="accent2" w:themeTint="99"/>
      </w:tblBorders>
    </w:tblPr>
    <w:tblStylePr w:type="firstRow">
      <w:rPr>
        <w:b/>
        <w:bCs/>
        <w:color w:val="FFFFFF" w:themeColor="background1"/>
      </w:rPr>
      <w:tblPr/>
      <w:tcPr>
        <w:tcBorders>
          <w:top w:val="single" w:sz="4" w:space="0" w:color="15391E" w:themeColor="accent2"/>
          <w:left w:val="single" w:sz="4" w:space="0" w:color="15391E" w:themeColor="accent2"/>
          <w:bottom w:val="single" w:sz="4" w:space="0" w:color="15391E" w:themeColor="accent2"/>
          <w:right w:val="single" w:sz="4" w:space="0" w:color="15391E" w:themeColor="accent2"/>
          <w:insideH w:val="nil"/>
        </w:tcBorders>
        <w:shd w:val="clear" w:color="auto" w:fill="15391E" w:themeFill="accent2"/>
      </w:tcPr>
    </w:tblStylePr>
    <w:tblStylePr w:type="lastRow">
      <w:rPr>
        <w:b/>
        <w:bCs/>
      </w:rPr>
      <w:tblPr/>
      <w:tcPr>
        <w:tcBorders>
          <w:top w:val="double" w:sz="4" w:space="0" w:color="43B760" w:themeColor="accent2" w:themeTint="99"/>
        </w:tcBorders>
      </w:tcPr>
    </w:tblStylePr>
    <w:tblStylePr w:type="firstCol">
      <w:rPr>
        <w:b/>
        <w:bCs/>
      </w:rPr>
    </w:tblStylePr>
    <w:tblStylePr w:type="lastCol">
      <w:rPr>
        <w:b/>
        <w:bCs/>
      </w:rPr>
    </w:tblStylePr>
    <w:tblStylePr w:type="band1Vert">
      <w:tblPr/>
      <w:tcPr>
        <w:shd w:val="clear" w:color="auto" w:fill="BFE7C9" w:themeFill="accent2" w:themeFillTint="33"/>
      </w:tcPr>
    </w:tblStylePr>
    <w:tblStylePr w:type="band1Horz">
      <w:tblPr/>
      <w:tcPr>
        <w:shd w:val="clear" w:color="auto" w:fill="BFE7C9"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0C5BD" w:themeColor="accent3" w:themeTint="99"/>
        <w:left w:val="single" w:sz="4" w:space="0" w:color="C0C5BD" w:themeColor="accent3" w:themeTint="99"/>
        <w:bottom w:val="single" w:sz="4" w:space="0" w:color="C0C5BD" w:themeColor="accent3" w:themeTint="99"/>
        <w:right w:val="single" w:sz="4" w:space="0" w:color="C0C5BD" w:themeColor="accent3" w:themeTint="99"/>
        <w:insideH w:val="single" w:sz="4" w:space="0" w:color="C0C5BD" w:themeColor="accent3" w:themeTint="99"/>
      </w:tblBorders>
    </w:tblPr>
    <w:tblStylePr w:type="firstRow">
      <w:rPr>
        <w:b/>
        <w:bCs/>
        <w:color w:val="FFFFFF" w:themeColor="background1"/>
      </w:rPr>
      <w:tblPr/>
      <w:tcPr>
        <w:tcBorders>
          <w:top w:val="single" w:sz="4" w:space="0" w:color="979F91" w:themeColor="accent3"/>
          <w:left w:val="single" w:sz="4" w:space="0" w:color="979F91" w:themeColor="accent3"/>
          <w:bottom w:val="single" w:sz="4" w:space="0" w:color="979F91" w:themeColor="accent3"/>
          <w:right w:val="single" w:sz="4" w:space="0" w:color="979F91" w:themeColor="accent3"/>
          <w:insideH w:val="nil"/>
        </w:tcBorders>
        <w:shd w:val="clear" w:color="auto" w:fill="979F91" w:themeFill="accent3"/>
      </w:tcPr>
    </w:tblStylePr>
    <w:tblStylePr w:type="lastRow">
      <w:rPr>
        <w:b/>
        <w:bCs/>
      </w:rPr>
      <w:tblPr/>
      <w:tcPr>
        <w:tcBorders>
          <w:top w:val="double" w:sz="4" w:space="0" w:color="C0C5BD" w:themeColor="accent3" w:themeTint="99"/>
        </w:tcBorders>
      </w:tcPr>
    </w:tblStylePr>
    <w:tblStylePr w:type="firstCol">
      <w:rPr>
        <w:b/>
        <w:bCs/>
      </w:rPr>
    </w:tblStylePr>
    <w:tblStylePr w:type="lastCol">
      <w:rPr>
        <w:b/>
        <w:bCs/>
      </w:rPr>
    </w:tblStylePr>
    <w:tblStylePr w:type="band1Vert">
      <w:tblPr/>
      <w:tcPr>
        <w:shd w:val="clear" w:color="auto" w:fill="EAEBE8" w:themeFill="accent3" w:themeFillTint="33"/>
      </w:tcPr>
    </w:tblStylePr>
    <w:tblStylePr w:type="band1Horz">
      <w:tblPr/>
      <w:tcPr>
        <w:shd w:val="clear" w:color="auto" w:fill="EAEBE8"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D5E1B0" w:themeColor="accent4" w:themeTint="99"/>
        <w:left w:val="single" w:sz="4" w:space="0" w:color="D5E1B0" w:themeColor="accent4" w:themeTint="99"/>
        <w:bottom w:val="single" w:sz="4" w:space="0" w:color="D5E1B0" w:themeColor="accent4" w:themeTint="99"/>
        <w:right w:val="single" w:sz="4" w:space="0" w:color="D5E1B0" w:themeColor="accent4" w:themeTint="99"/>
        <w:insideH w:val="single" w:sz="4" w:space="0" w:color="D5E1B0" w:themeColor="accent4" w:themeTint="99"/>
      </w:tblBorders>
    </w:tblPr>
    <w:tblStylePr w:type="firstRow">
      <w:rPr>
        <w:b/>
        <w:bCs/>
        <w:color w:val="FFFFFF" w:themeColor="background1"/>
      </w:rPr>
      <w:tblPr/>
      <w:tcPr>
        <w:tcBorders>
          <w:top w:val="single" w:sz="4" w:space="0" w:color="BACD7C" w:themeColor="accent4"/>
          <w:left w:val="single" w:sz="4" w:space="0" w:color="BACD7C" w:themeColor="accent4"/>
          <w:bottom w:val="single" w:sz="4" w:space="0" w:color="BACD7C" w:themeColor="accent4"/>
          <w:right w:val="single" w:sz="4" w:space="0" w:color="BACD7C" w:themeColor="accent4"/>
          <w:insideH w:val="nil"/>
        </w:tcBorders>
        <w:shd w:val="clear" w:color="auto" w:fill="BACD7C" w:themeFill="accent4"/>
      </w:tcPr>
    </w:tblStylePr>
    <w:tblStylePr w:type="lastRow">
      <w:rPr>
        <w:b/>
        <w:bCs/>
      </w:rPr>
      <w:tblPr/>
      <w:tcPr>
        <w:tcBorders>
          <w:top w:val="double" w:sz="4" w:space="0" w:color="D5E1B0" w:themeColor="accent4" w:themeTint="99"/>
        </w:tcBorders>
      </w:tcPr>
    </w:tblStylePr>
    <w:tblStylePr w:type="firstCol">
      <w:rPr>
        <w:b/>
        <w:bCs/>
      </w:rPr>
    </w:tblStylePr>
    <w:tblStylePr w:type="lastCol">
      <w:rPr>
        <w:b/>
        <w:bCs/>
      </w:rPr>
    </w:tblStylePr>
    <w:tblStylePr w:type="band1Vert">
      <w:tblPr/>
      <w:tcPr>
        <w:shd w:val="clear" w:color="auto" w:fill="F1F5E4" w:themeFill="accent4" w:themeFillTint="33"/>
      </w:tcPr>
    </w:tblStylePr>
    <w:tblStylePr w:type="band1Horz">
      <w:tblPr/>
      <w:tcPr>
        <w:shd w:val="clear" w:color="auto" w:fill="F1F5E4"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DA9A76" w:themeColor="accent5" w:themeTint="99"/>
        <w:left w:val="single" w:sz="4" w:space="0" w:color="DA9A76" w:themeColor="accent5" w:themeTint="99"/>
        <w:bottom w:val="single" w:sz="4" w:space="0" w:color="DA9A76" w:themeColor="accent5" w:themeTint="99"/>
        <w:right w:val="single" w:sz="4" w:space="0" w:color="DA9A76" w:themeColor="accent5" w:themeTint="99"/>
        <w:insideH w:val="single" w:sz="4" w:space="0" w:color="DA9A76" w:themeColor="accent5" w:themeTint="99"/>
      </w:tblBorders>
    </w:tblPr>
    <w:tblStylePr w:type="firstRow">
      <w:rPr>
        <w:b/>
        <w:bCs/>
        <w:color w:val="FFFFFF" w:themeColor="background1"/>
      </w:rPr>
      <w:tblPr/>
      <w:tcPr>
        <w:tcBorders>
          <w:top w:val="single" w:sz="4" w:space="0" w:color="AF5E2F" w:themeColor="accent5"/>
          <w:left w:val="single" w:sz="4" w:space="0" w:color="AF5E2F" w:themeColor="accent5"/>
          <w:bottom w:val="single" w:sz="4" w:space="0" w:color="AF5E2F" w:themeColor="accent5"/>
          <w:right w:val="single" w:sz="4" w:space="0" w:color="AF5E2F" w:themeColor="accent5"/>
          <w:insideH w:val="nil"/>
        </w:tcBorders>
        <w:shd w:val="clear" w:color="auto" w:fill="AF5E2F" w:themeFill="accent5"/>
      </w:tcPr>
    </w:tblStylePr>
    <w:tblStylePr w:type="lastRow">
      <w:rPr>
        <w:b/>
        <w:bCs/>
      </w:rPr>
      <w:tblPr/>
      <w:tcPr>
        <w:tcBorders>
          <w:top w:val="double" w:sz="4" w:space="0" w:color="DA9A76" w:themeColor="accent5" w:themeTint="99"/>
        </w:tcBorders>
      </w:tcPr>
    </w:tblStylePr>
    <w:tblStylePr w:type="firstCol">
      <w:rPr>
        <w:b/>
        <w:bCs/>
      </w:rPr>
    </w:tblStylePr>
    <w:tblStylePr w:type="lastCol">
      <w:rPr>
        <w:b/>
        <w:bCs/>
      </w:rPr>
    </w:tblStylePr>
    <w:tblStylePr w:type="band1Vert">
      <w:tblPr/>
      <w:tcPr>
        <w:shd w:val="clear" w:color="auto" w:fill="F2DDD1" w:themeFill="accent5" w:themeFillTint="33"/>
      </w:tcPr>
    </w:tblStylePr>
    <w:tblStylePr w:type="band1Horz">
      <w:tblPr/>
      <w:tcPr>
        <w:shd w:val="clear" w:color="auto" w:fill="F2DDD1"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A38476" w:themeColor="accent6" w:themeTint="99"/>
        <w:left w:val="single" w:sz="4" w:space="0" w:color="A38476" w:themeColor="accent6" w:themeTint="99"/>
        <w:bottom w:val="single" w:sz="4" w:space="0" w:color="A38476" w:themeColor="accent6" w:themeTint="99"/>
        <w:right w:val="single" w:sz="4" w:space="0" w:color="A38476" w:themeColor="accent6" w:themeTint="99"/>
        <w:insideH w:val="single" w:sz="4" w:space="0" w:color="A38476" w:themeColor="accent6" w:themeTint="99"/>
      </w:tblBorders>
    </w:tblPr>
    <w:tblStylePr w:type="firstRow">
      <w:rPr>
        <w:b/>
        <w:bCs/>
        <w:color w:val="FFFFFF" w:themeColor="background1"/>
      </w:rPr>
      <w:tblPr/>
      <w:tcPr>
        <w:tcBorders>
          <w:top w:val="single" w:sz="4" w:space="0" w:color="4E3C34" w:themeColor="accent6"/>
          <w:left w:val="single" w:sz="4" w:space="0" w:color="4E3C34" w:themeColor="accent6"/>
          <w:bottom w:val="single" w:sz="4" w:space="0" w:color="4E3C34" w:themeColor="accent6"/>
          <w:right w:val="single" w:sz="4" w:space="0" w:color="4E3C34" w:themeColor="accent6"/>
          <w:insideH w:val="nil"/>
        </w:tcBorders>
        <w:shd w:val="clear" w:color="auto" w:fill="4E3C34" w:themeFill="accent6"/>
      </w:tcPr>
    </w:tblStylePr>
    <w:tblStylePr w:type="lastRow">
      <w:rPr>
        <w:b/>
        <w:bCs/>
      </w:rPr>
      <w:tblPr/>
      <w:tcPr>
        <w:tcBorders>
          <w:top w:val="double" w:sz="4" w:space="0" w:color="A38476" w:themeColor="accent6" w:themeTint="99"/>
        </w:tcBorders>
      </w:tcPr>
    </w:tblStylePr>
    <w:tblStylePr w:type="firstCol">
      <w:rPr>
        <w:b/>
        <w:bCs/>
      </w:rPr>
    </w:tblStylePr>
    <w:tblStylePr w:type="lastCol">
      <w:rPr>
        <w:b/>
        <w:bCs/>
      </w:rPr>
    </w:tblStylePr>
    <w:tblStylePr w:type="band1Vert">
      <w:tblPr/>
      <w:tcPr>
        <w:shd w:val="clear" w:color="auto" w:fill="E0D6D1" w:themeFill="accent6" w:themeFillTint="33"/>
      </w:tcPr>
    </w:tblStylePr>
    <w:tblStylePr w:type="band1Horz">
      <w:tblPr/>
      <w:tcPr>
        <w:shd w:val="clear" w:color="auto" w:fill="E0D6D1"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898439" w:themeColor="accent1"/>
        <w:left w:val="single" w:sz="24" w:space="0" w:color="898439" w:themeColor="accent1"/>
        <w:bottom w:val="single" w:sz="24" w:space="0" w:color="898439" w:themeColor="accent1"/>
        <w:right w:val="single" w:sz="24" w:space="0" w:color="898439" w:themeColor="accent1"/>
      </w:tblBorders>
    </w:tblPr>
    <w:tcPr>
      <w:shd w:val="clear" w:color="auto" w:fill="89843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15391E" w:themeColor="accent2"/>
        <w:left w:val="single" w:sz="24" w:space="0" w:color="15391E" w:themeColor="accent2"/>
        <w:bottom w:val="single" w:sz="24" w:space="0" w:color="15391E" w:themeColor="accent2"/>
        <w:right w:val="single" w:sz="24" w:space="0" w:color="15391E" w:themeColor="accent2"/>
      </w:tblBorders>
    </w:tblPr>
    <w:tcPr>
      <w:shd w:val="clear" w:color="auto" w:fill="15391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979F91" w:themeColor="accent3"/>
        <w:left w:val="single" w:sz="24" w:space="0" w:color="979F91" w:themeColor="accent3"/>
        <w:bottom w:val="single" w:sz="24" w:space="0" w:color="979F91" w:themeColor="accent3"/>
        <w:right w:val="single" w:sz="24" w:space="0" w:color="979F91" w:themeColor="accent3"/>
      </w:tblBorders>
    </w:tblPr>
    <w:tcPr>
      <w:shd w:val="clear" w:color="auto" w:fill="979F9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BACD7C" w:themeColor="accent4"/>
        <w:left w:val="single" w:sz="24" w:space="0" w:color="BACD7C" w:themeColor="accent4"/>
        <w:bottom w:val="single" w:sz="24" w:space="0" w:color="BACD7C" w:themeColor="accent4"/>
        <w:right w:val="single" w:sz="24" w:space="0" w:color="BACD7C" w:themeColor="accent4"/>
      </w:tblBorders>
    </w:tblPr>
    <w:tcPr>
      <w:shd w:val="clear" w:color="auto" w:fill="BACD7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AF5E2F" w:themeColor="accent5"/>
        <w:left w:val="single" w:sz="24" w:space="0" w:color="AF5E2F" w:themeColor="accent5"/>
        <w:bottom w:val="single" w:sz="24" w:space="0" w:color="AF5E2F" w:themeColor="accent5"/>
        <w:right w:val="single" w:sz="24" w:space="0" w:color="AF5E2F" w:themeColor="accent5"/>
      </w:tblBorders>
    </w:tblPr>
    <w:tcPr>
      <w:shd w:val="clear" w:color="auto" w:fill="AF5E2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4E3C34" w:themeColor="accent6"/>
        <w:left w:val="single" w:sz="24" w:space="0" w:color="4E3C34" w:themeColor="accent6"/>
        <w:bottom w:val="single" w:sz="24" w:space="0" w:color="4E3C34" w:themeColor="accent6"/>
        <w:right w:val="single" w:sz="24" w:space="0" w:color="4E3C34" w:themeColor="accent6"/>
      </w:tblBorders>
    </w:tblPr>
    <w:tcPr>
      <w:shd w:val="clear" w:color="auto" w:fill="4E3C3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66622A" w:themeColor="accent1" w:themeShade="BF"/>
    </w:rPr>
    <w:tblPr>
      <w:tblStyleRowBandSize w:val="1"/>
      <w:tblStyleColBandSize w:val="1"/>
      <w:tblBorders>
        <w:top w:val="single" w:sz="4" w:space="0" w:color="898439" w:themeColor="accent1"/>
        <w:bottom w:val="single" w:sz="4" w:space="0" w:color="898439" w:themeColor="accent1"/>
      </w:tblBorders>
    </w:tblPr>
    <w:tblStylePr w:type="firstRow">
      <w:rPr>
        <w:b/>
        <w:bCs/>
      </w:rPr>
      <w:tblPr/>
      <w:tcPr>
        <w:tcBorders>
          <w:bottom w:val="single" w:sz="4" w:space="0" w:color="898439" w:themeColor="accent1"/>
        </w:tcBorders>
      </w:tcPr>
    </w:tblStylePr>
    <w:tblStylePr w:type="lastRow">
      <w:rPr>
        <w:b/>
        <w:bCs/>
      </w:rPr>
      <w:tblPr/>
      <w:tcPr>
        <w:tcBorders>
          <w:top w:val="double" w:sz="4" w:space="0" w:color="898439" w:themeColor="accent1"/>
        </w:tcBorders>
      </w:tcPr>
    </w:tblStylePr>
    <w:tblStylePr w:type="firstCol">
      <w:rPr>
        <w:b/>
        <w:bCs/>
      </w:rPr>
    </w:tblStylePr>
    <w:tblStylePr w:type="lastCol">
      <w:rPr>
        <w:b/>
        <w:bCs/>
      </w:rPr>
    </w:tblStylePr>
    <w:tblStylePr w:type="band1Vert">
      <w:tblPr/>
      <w:tcPr>
        <w:shd w:val="clear" w:color="auto" w:fill="ECEAD2" w:themeFill="accent1" w:themeFillTint="33"/>
      </w:tcPr>
    </w:tblStylePr>
    <w:tblStylePr w:type="band1Horz">
      <w:tblPr/>
      <w:tcPr>
        <w:shd w:val="clear" w:color="auto" w:fill="ECEAD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0F2A16" w:themeColor="accent2" w:themeShade="BF"/>
    </w:rPr>
    <w:tblPr>
      <w:tblStyleRowBandSize w:val="1"/>
      <w:tblStyleColBandSize w:val="1"/>
      <w:tblBorders>
        <w:top w:val="single" w:sz="4" w:space="0" w:color="15391E" w:themeColor="accent2"/>
        <w:bottom w:val="single" w:sz="4" w:space="0" w:color="15391E" w:themeColor="accent2"/>
      </w:tblBorders>
    </w:tblPr>
    <w:tblStylePr w:type="firstRow">
      <w:rPr>
        <w:b/>
        <w:bCs/>
      </w:rPr>
      <w:tblPr/>
      <w:tcPr>
        <w:tcBorders>
          <w:bottom w:val="single" w:sz="4" w:space="0" w:color="15391E" w:themeColor="accent2"/>
        </w:tcBorders>
      </w:tcPr>
    </w:tblStylePr>
    <w:tblStylePr w:type="lastRow">
      <w:rPr>
        <w:b/>
        <w:bCs/>
      </w:rPr>
      <w:tblPr/>
      <w:tcPr>
        <w:tcBorders>
          <w:top w:val="double" w:sz="4" w:space="0" w:color="15391E" w:themeColor="accent2"/>
        </w:tcBorders>
      </w:tcPr>
    </w:tblStylePr>
    <w:tblStylePr w:type="firstCol">
      <w:rPr>
        <w:b/>
        <w:bCs/>
      </w:rPr>
    </w:tblStylePr>
    <w:tblStylePr w:type="lastCol">
      <w:rPr>
        <w:b/>
        <w:bCs/>
      </w:rPr>
    </w:tblStylePr>
    <w:tblStylePr w:type="band1Vert">
      <w:tblPr/>
      <w:tcPr>
        <w:shd w:val="clear" w:color="auto" w:fill="BFE7C9" w:themeFill="accent2" w:themeFillTint="33"/>
      </w:tcPr>
    </w:tblStylePr>
    <w:tblStylePr w:type="band1Horz">
      <w:tblPr/>
      <w:tcPr>
        <w:shd w:val="clear" w:color="auto" w:fill="BFE7C9"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0796A" w:themeColor="accent3" w:themeShade="BF"/>
    </w:rPr>
    <w:tblPr>
      <w:tblStyleRowBandSize w:val="1"/>
      <w:tblStyleColBandSize w:val="1"/>
      <w:tblBorders>
        <w:top w:val="single" w:sz="4" w:space="0" w:color="979F91" w:themeColor="accent3"/>
        <w:bottom w:val="single" w:sz="4" w:space="0" w:color="979F91" w:themeColor="accent3"/>
      </w:tblBorders>
    </w:tblPr>
    <w:tblStylePr w:type="firstRow">
      <w:rPr>
        <w:b/>
        <w:bCs/>
      </w:rPr>
      <w:tblPr/>
      <w:tcPr>
        <w:tcBorders>
          <w:bottom w:val="single" w:sz="4" w:space="0" w:color="979F91" w:themeColor="accent3"/>
        </w:tcBorders>
      </w:tcPr>
    </w:tblStylePr>
    <w:tblStylePr w:type="lastRow">
      <w:rPr>
        <w:b/>
        <w:bCs/>
      </w:rPr>
      <w:tblPr/>
      <w:tcPr>
        <w:tcBorders>
          <w:top w:val="double" w:sz="4" w:space="0" w:color="979F91" w:themeColor="accent3"/>
        </w:tcBorders>
      </w:tcPr>
    </w:tblStylePr>
    <w:tblStylePr w:type="firstCol">
      <w:rPr>
        <w:b/>
        <w:bCs/>
      </w:rPr>
    </w:tblStylePr>
    <w:tblStylePr w:type="lastCol">
      <w:rPr>
        <w:b/>
        <w:bCs/>
      </w:rPr>
    </w:tblStylePr>
    <w:tblStylePr w:type="band1Vert">
      <w:tblPr/>
      <w:tcPr>
        <w:shd w:val="clear" w:color="auto" w:fill="EAEBE8" w:themeFill="accent3" w:themeFillTint="33"/>
      </w:tcPr>
    </w:tblStylePr>
    <w:tblStylePr w:type="band1Horz">
      <w:tblPr/>
      <w:tcPr>
        <w:shd w:val="clear" w:color="auto" w:fill="EAEBE8"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98B244" w:themeColor="accent4" w:themeShade="BF"/>
    </w:rPr>
    <w:tblPr>
      <w:tblStyleRowBandSize w:val="1"/>
      <w:tblStyleColBandSize w:val="1"/>
      <w:tblBorders>
        <w:top w:val="single" w:sz="4" w:space="0" w:color="BACD7C" w:themeColor="accent4"/>
        <w:bottom w:val="single" w:sz="4" w:space="0" w:color="BACD7C" w:themeColor="accent4"/>
      </w:tblBorders>
    </w:tblPr>
    <w:tblStylePr w:type="firstRow">
      <w:rPr>
        <w:b/>
        <w:bCs/>
      </w:rPr>
      <w:tblPr/>
      <w:tcPr>
        <w:tcBorders>
          <w:bottom w:val="single" w:sz="4" w:space="0" w:color="BACD7C" w:themeColor="accent4"/>
        </w:tcBorders>
      </w:tcPr>
    </w:tblStylePr>
    <w:tblStylePr w:type="lastRow">
      <w:rPr>
        <w:b/>
        <w:bCs/>
      </w:rPr>
      <w:tblPr/>
      <w:tcPr>
        <w:tcBorders>
          <w:top w:val="double" w:sz="4" w:space="0" w:color="BACD7C" w:themeColor="accent4"/>
        </w:tcBorders>
      </w:tcPr>
    </w:tblStylePr>
    <w:tblStylePr w:type="firstCol">
      <w:rPr>
        <w:b/>
        <w:bCs/>
      </w:rPr>
    </w:tblStylePr>
    <w:tblStylePr w:type="lastCol">
      <w:rPr>
        <w:b/>
        <w:bCs/>
      </w:rPr>
    </w:tblStylePr>
    <w:tblStylePr w:type="band1Vert">
      <w:tblPr/>
      <w:tcPr>
        <w:shd w:val="clear" w:color="auto" w:fill="F1F5E4" w:themeFill="accent4" w:themeFillTint="33"/>
      </w:tcPr>
    </w:tblStylePr>
    <w:tblStylePr w:type="band1Horz">
      <w:tblPr/>
      <w:tcPr>
        <w:shd w:val="clear" w:color="auto" w:fill="F1F5E4"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824623" w:themeColor="accent5" w:themeShade="BF"/>
    </w:rPr>
    <w:tblPr>
      <w:tblStyleRowBandSize w:val="1"/>
      <w:tblStyleColBandSize w:val="1"/>
      <w:tblBorders>
        <w:top w:val="single" w:sz="4" w:space="0" w:color="AF5E2F" w:themeColor="accent5"/>
        <w:bottom w:val="single" w:sz="4" w:space="0" w:color="AF5E2F" w:themeColor="accent5"/>
      </w:tblBorders>
    </w:tblPr>
    <w:tblStylePr w:type="firstRow">
      <w:rPr>
        <w:b/>
        <w:bCs/>
      </w:rPr>
      <w:tblPr/>
      <w:tcPr>
        <w:tcBorders>
          <w:bottom w:val="single" w:sz="4" w:space="0" w:color="AF5E2F" w:themeColor="accent5"/>
        </w:tcBorders>
      </w:tcPr>
    </w:tblStylePr>
    <w:tblStylePr w:type="lastRow">
      <w:rPr>
        <w:b/>
        <w:bCs/>
      </w:rPr>
      <w:tblPr/>
      <w:tcPr>
        <w:tcBorders>
          <w:top w:val="double" w:sz="4" w:space="0" w:color="AF5E2F" w:themeColor="accent5"/>
        </w:tcBorders>
      </w:tcPr>
    </w:tblStylePr>
    <w:tblStylePr w:type="firstCol">
      <w:rPr>
        <w:b/>
        <w:bCs/>
      </w:rPr>
    </w:tblStylePr>
    <w:tblStylePr w:type="lastCol">
      <w:rPr>
        <w:b/>
        <w:bCs/>
      </w:rPr>
    </w:tblStylePr>
    <w:tblStylePr w:type="band1Vert">
      <w:tblPr/>
      <w:tcPr>
        <w:shd w:val="clear" w:color="auto" w:fill="F2DDD1" w:themeFill="accent5" w:themeFillTint="33"/>
      </w:tcPr>
    </w:tblStylePr>
    <w:tblStylePr w:type="band1Horz">
      <w:tblPr/>
      <w:tcPr>
        <w:shd w:val="clear" w:color="auto" w:fill="F2DDD1"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3A2C27" w:themeColor="accent6" w:themeShade="BF"/>
    </w:rPr>
    <w:tblPr>
      <w:tblStyleRowBandSize w:val="1"/>
      <w:tblStyleColBandSize w:val="1"/>
      <w:tblBorders>
        <w:top w:val="single" w:sz="4" w:space="0" w:color="4E3C34" w:themeColor="accent6"/>
        <w:bottom w:val="single" w:sz="4" w:space="0" w:color="4E3C34" w:themeColor="accent6"/>
      </w:tblBorders>
    </w:tblPr>
    <w:tblStylePr w:type="firstRow">
      <w:rPr>
        <w:b/>
        <w:bCs/>
      </w:rPr>
      <w:tblPr/>
      <w:tcPr>
        <w:tcBorders>
          <w:bottom w:val="single" w:sz="4" w:space="0" w:color="4E3C34" w:themeColor="accent6"/>
        </w:tcBorders>
      </w:tcPr>
    </w:tblStylePr>
    <w:tblStylePr w:type="lastRow">
      <w:rPr>
        <w:b/>
        <w:bCs/>
      </w:rPr>
      <w:tblPr/>
      <w:tcPr>
        <w:tcBorders>
          <w:top w:val="double" w:sz="4" w:space="0" w:color="4E3C34" w:themeColor="accent6"/>
        </w:tcBorders>
      </w:tcPr>
    </w:tblStylePr>
    <w:tblStylePr w:type="firstCol">
      <w:rPr>
        <w:b/>
        <w:bCs/>
      </w:rPr>
    </w:tblStylePr>
    <w:tblStylePr w:type="lastCol">
      <w:rPr>
        <w:b/>
        <w:bCs/>
      </w:rPr>
    </w:tblStylePr>
    <w:tblStylePr w:type="band1Vert">
      <w:tblPr/>
      <w:tcPr>
        <w:shd w:val="clear" w:color="auto" w:fill="E0D6D1" w:themeFill="accent6" w:themeFillTint="33"/>
      </w:tcPr>
    </w:tblStylePr>
    <w:tblStylePr w:type="band1Horz">
      <w:tblPr/>
      <w:tcPr>
        <w:shd w:val="clear" w:color="auto" w:fill="E0D6D1"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6662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84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84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84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8439" w:themeColor="accent1"/>
        </w:tcBorders>
        <w:shd w:val="clear" w:color="auto" w:fill="FFFFFF" w:themeFill="background1"/>
      </w:tcPr>
    </w:tblStylePr>
    <w:tblStylePr w:type="band1Vert">
      <w:tblPr/>
      <w:tcPr>
        <w:shd w:val="clear" w:color="auto" w:fill="ECEAD2" w:themeFill="accent1" w:themeFillTint="33"/>
      </w:tcPr>
    </w:tblStylePr>
    <w:tblStylePr w:type="band1Horz">
      <w:tblPr/>
      <w:tcPr>
        <w:shd w:val="clear" w:color="auto" w:fill="ECE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0F2A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391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391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391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391E" w:themeColor="accent2"/>
        </w:tcBorders>
        <w:shd w:val="clear" w:color="auto" w:fill="FFFFFF" w:themeFill="background1"/>
      </w:tcPr>
    </w:tblStylePr>
    <w:tblStylePr w:type="band1Vert">
      <w:tblPr/>
      <w:tcPr>
        <w:shd w:val="clear" w:color="auto" w:fill="BFE7C9" w:themeFill="accent2" w:themeFillTint="33"/>
      </w:tcPr>
    </w:tblStylePr>
    <w:tblStylePr w:type="band1Horz">
      <w:tblPr/>
      <w:tcPr>
        <w:shd w:val="clear" w:color="auto" w:fill="BFE7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079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9F9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9F9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9F9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9F91" w:themeColor="accent3"/>
        </w:tcBorders>
        <w:shd w:val="clear" w:color="auto" w:fill="FFFFFF" w:themeFill="background1"/>
      </w:tcPr>
    </w:tblStylePr>
    <w:tblStylePr w:type="band1Vert">
      <w:tblPr/>
      <w:tcPr>
        <w:shd w:val="clear" w:color="auto" w:fill="EAEBE8" w:themeFill="accent3" w:themeFillTint="33"/>
      </w:tcPr>
    </w:tblStylePr>
    <w:tblStylePr w:type="band1Horz">
      <w:tblPr/>
      <w:tcPr>
        <w:shd w:val="clear" w:color="auto" w:fill="EAEBE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98B24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D7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D7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D7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D7C" w:themeColor="accent4"/>
        </w:tcBorders>
        <w:shd w:val="clear" w:color="auto" w:fill="FFFFFF" w:themeFill="background1"/>
      </w:tcPr>
    </w:tblStylePr>
    <w:tblStylePr w:type="band1Vert">
      <w:tblPr/>
      <w:tcPr>
        <w:shd w:val="clear" w:color="auto" w:fill="F1F5E4" w:themeFill="accent4" w:themeFillTint="33"/>
      </w:tcPr>
    </w:tblStylePr>
    <w:tblStylePr w:type="band1Horz">
      <w:tblPr/>
      <w:tcPr>
        <w:shd w:val="clear" w:color="auto" w:fill="F1F5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82462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F5E2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F5E2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F5E2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F5E2F" w:themeColor="accent5"/>
        </w:tcBorders>
        <w:shd w:val="clear" w:color="auto" w:fill="FFFFFF" w:themeFill="background1"/>
      </w:tcPr>
    </w:tblStylePr>
    <w:tblStylePr w:type="band1Vert">
      <w:tblPr/>
      <w:tcPr>
        <w:shd w:val="clear" w:color="auto" w:fill="F2DDD1" w:themeFill="accent5" w:themeFillTint="33"/>
      </w:tcPr>
    </w:tblStylePr>
    <w:tblStylePr w:type="band1Horz">
      <w:tblPr/>
      <w:tcPr>
        <w:shd w:val="clear" w:color="auto" w:fill="F2DD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3A2C2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3C3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3C3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3C3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3C34" w:themeColor="accent6"/>
        </w:tcBorders>
        <w:shd w:val="clear" w:color="auto" w:fill="FFFFFF" w:themeFill="background1"/>
      </w:tcPr>
    </w:tblStylePr>
    <w:tblStylePr w:type="band1Vert">
      <w:tblPr/>
      <w:tcPr>
        <w:shd w:val="clear" w:color="auto" w:fill="E0D6D1" w:themeFill="accent6" w:themeFillTint="33"/>
      </w:tcPr>
    </w:tblStylePr>
    <w:tblStylePr w:type="band1Horz">
      <w:tblPr/>
      <w:tcPr>
        <w:shd w:val="clear" w:color="auto" w:fill="E0D6D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B9B357" w:themeColor="accent1" w:themeTint="BF"/>
        <w:left w:val="single" w:sz="8" w:space="0" w:color="B9B357" w:themeColor="accent1" w:themeTint="BF"/>
        <w:bottom w:val="single" w:sz="8" w:space="0" w:color="B9B357" w:themeColor="accent1" w:themeTint="BF"/>
        <w:right w:val="single" w:sz="8" w:space="0" w:color="B9B357" w:themeColor="accent1" w:themeTint="BF"/>
        <w:insideH w:val="single" w:sz="8" w:space="0" w:color="B9B357" w:themeColor="accent1" w:themeTint="BF"/>
        <w:insideV w:val="single" w:sz="8" w:space="0" w:color="B9B357" w:themeColor="accent1" w:themeTint="BF"/>
      </w:tblBorders>
    </w:tblPr>
    <w:tcPr>
      <w:shd w:val="clear" w:color="auto" w:fill="E8E5C7" w:themeFill="accent1" w:themeFillTint="3F"/>
    </w:tcPr>
    <w:tblStylePr w:type="firstRow">
      <w:rPr>
        <w:b/>
        <w:bCs/>
      </w:rPr>
    </w:tblStylePr>
    <w:tblStylePr w:type="lastRow">
      <w:rPr>
        <w:b/>
        <w:bCs/>
      </w:rPr>
      <w:tblPr/>
      <w:tcPr>
        <w:tcBorders>
          <w:top w:val="single" w:sz="18" w:space="0" w:color="B9B357" w:themeColor="accent1" w:themeTint="BF"/>
        </w:tcBorders>
      </w:tcPr>
    </w:tblStylePr>
    <w:tblStylePr w:type="firstCol">
      <w:rPr>
        <w:b/>
        <w:bCs/>
      </w:rPr>
    </w:tblStylePr>
    <w:tblStylePr w:type="lastCol">
      <w:rPr>
        <w:b/>
        <w:bCs/>
      </w:rPr>
    </w:tblStylePr>
    <w:tblStylePr w:type="band1Vert">
      <w:tblPr/>
      <w:tcPr>
        <w:shd w:val="clear" w:color="auto" w:fill="D0CC8F" w:themeFill="accent1" w:themeFillTint="7F"/>
      </w:tcPr>
    </w:tblStylePr>
    <w:tblStylePr w:type="band1Horz">
      <w:tblPr/>
      <w:tcPr>
        <w:shd w:val="clear" w:color="auto" w:fill="D0CC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328847" w:themeColor="accent2" w:themeTint="BF"/>
        <w:left w:val="single" w:sz="8" w:space="0" w:color="328847" w:themeColor="accent2" w:themeTint="BF"/>
        <w:bottom w:val="single" w:sz="8" w:space="0" w:color="328847" w:themeColor="accent2" w:themeTint="BF"/>
        <w:right w:val="single" w:sz="8" w:space="0" w:color="328847" w:themeColor="accent2" w:themeTint="BF"/>
        <w:insideH w:val="single" w:sz="8" w:space="0" w:color="328847" w:themeColor="accent2" w:themeTint="BF"/>
        <w:insideV w:val="single" w:sz="8" w:space="0" w:color="328847" w:themeColor="accent2" w:themeTint="BF"/>
      </w:tblBorders>
    </w:tblPr>
    <w:tcPr>
      <w:shd w:val="clear" w:color="auto" w:fill="B0E2BC" w:themeFill="accent2" w:themeFillTint="3F"/>
    </w:tcPr>
    <w:tblStylePr w:type="firstRow">
      <w:rPr>
        <w:b/>
        <w:bCs/>
      </w:rPr>
    </w:tblStylePr>
    <w:tblStylePr w:type="lastRow">
      <w:rPr>
        <w:b/>
        <w:bCs/>
      </w:rPr>
      <w:tblPr/>
      <w:tcPr>
        <w:tcBorders>
          <w:top w:val="single" w:sz="18" w:space="0" w:color="328847" w:themeColor="accent2" w:themeTint="BF"/>
        </w:tcBorders>
      </w:tcPr>
    </w:tblStylePr>
    <w:tblStylePr w:type="firstCol">
      <w:rPr>
        <w:b/>
        <w:bCs/>
      </w:rPr>
    </w:tblStylePr>
    <w:tblStylePr w:type="lastCol">
      <w:rPr>
        <w:b/>
        <w:bCs/>
      </w:rPr>
    </w:tblStylePr>
    <w:tblStylePr w:type="band1Vert">
      <w:tblPr/>
      <w:tcPr>
        <w:shd w:val="clear" w:color="auto" w:fill="61C57A" w:themeFill="accent2" w:themeFillTint="7F"/>
      </w:tcPr>
    </w:tblStylePr>
    <w:tblStylePr w:type="band1Horz">
      <w:tblPr/>
      <w:tcPr>
        <w:shd w:val="clear" w:color="auto" w:fill="61C57A"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1B7AC" w:themeColor="accent3" w:themeTint="BF"/>
        <w:left w:val="single" w:sz="8" w:space="0" w:color="B1B7AC" w:themeColor="accent3" w:themeTint="BF"/>
        <w:bottom w:val="single" w:sz="8" w:space="0" w:color="B1B7AC" w:themeColor="accent3" w:themeTint="BF"/>
        <w:right w:val="single" w:sz="8" w:space="0" w:color="B1B7AC" w:themeColor="accent3" w:themeTint="BF"/>
        <w:insideH w:val="single" w:sz="8" w:space="0" w:color="B1B7AC" w:themeColor="accent3" w:themeTint="BF"/>
        <w:insideV w:val="single" w:sz="8" w:space="0" w:color="B1B7AC" w:themeColor="accent3" w:themeTint="BF"/>
      </w:tblBorders>
    </w:tblPr>
    <w:tcPr>
      <w:shd w:val="clear" w:color="auto" w:fill="E5E7E3" w:themeFill="accent3" w:themeFillTint="3F"/>
    </w:tcPr>
    <w:tblStylePr w:type="firstRow">
      <w:rPr>
        <w:b/>
        <w:bCs/>
      </w:rPr>
    </w:tblStylePr>
    <w:tblStylePr w:type="lastRow">
      <w:rPr>
        <w:b/>
        <w:bCs/>
      </w:rPr>
      <w:tblPr/>
      <w:tcPr>
        <w:tcBorders>
          <w:top w:val="single" w:sz="18" w:space="0" w:color="B1B7AC" w:themeColor="accent3" w:themeTint="BF"/>
        </w:tcBorders>
      </w:tcPr>
    </w:tblStylePr>
    <w:tblStylePr w:type="firstCol">
      <w:rPr>
        <w:b/>
        <w:bCs/>
      </w:rPr>
    </w:tblStylePr>
    <w:tblStylePr w:type="lastCol">
      <w:rPr>
        <w:b/>
        <w:bCs/>
      </w:rPr>
    </w:tblStylePr>
    <w:tblStylePr w:type="band1Vert">
      <w:tblPr/>
      <w:tcPr>
        <w:shd w:val="clear" w:color="auto" w:fill="CBCFC8" w:themeFill="accent3" w:themeFillTint="7F"/>
      </w:tcPr>
    </w:tblStylePr>
    <w:tblStylePr w:type="band1Horz">
      <w:tblPr/>
      <w:tcPr>
        <w:shd w:val="clear" w:color="auto" w:fill="CBCFC8"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CBD99C" w:themeColor="accent4" w:themeTint="BF"/>
        <w:left w:val="single" w:sz="8" w:space="0" w:color="CBD99C" w:themeColor="accent4" w:themeTint="BF"/>
        <w:bottom w:val="single" w:sz="8" w:space="0" w:color="CBD99C" w:themeColor="accent4" w:themeTint="BF"/>
        <w:right w:val="single" w:sz="8" w:space="0" w:color="CBD99C" w:themeColor="accent4" w:themeTint="BF"/>
        <w:insideH w:val="single" w:sz="8" w:space="0" w:color="CBD99C" w:themeColor="accent4" w:themeTint="BF"/>
        <w:insideV w:val="single" w:sz="8" w:space="0" w:color="CBD99C" w:themeColor="accent4" w:themeTint="BF"/>
      </w:tblBorders>
    </w:tblPr>
    <w:tcPr>
      <w:shd w:val="clear" w:color="auto" w:fill="EDF2DE" w:themeFill="accent4" w:themeFillTint="3F"/>
    </w:tcPr>
    <w:tblStylePr w:type="firstRow">
      <w:rPr>
        <w:b/>
        <w:bCs/>
      </w:rPr>
    </w:tblStylePr>
    <w:tblStylePr w:type="lastRow">
      <w:rPr>
        <w:b/>
        <w:bCs/>
      </w:rPr>
      <w:tblPr/>
      <w:tcPr>
        <w:tcBorders>
          <w:top w:val="single" w:sz="18" w:space="0" w:color="CBD99C" w:themeColor="accent4" w:themeTint="BF"/>
        </w:tcBorders>
      </w:tcPr>
    </w:tblStylePr>
    <w:tblStylePr w:type="firstCol">
      <w:rPr>
        <w:b/>
        <w:bCs/>
      </w:rPr>
    </w:tblStylePr>
    <w:tblStylePr w:type="lastCol">
      <w:rPr>
        <w:b/>
        <w:bCs/>
      </w:rPr>
    </w:tblStylePr>
    <w:tblStylePr w:type="band1Vert">
      <w:tblPr/>
      <w:tcPr>
        <w:shd w:val="clear" w:color="auto" w:fill="DCE6BD" w:themeFill="accent4" w:themeFillTint="7F"/>
      </w:tcPr>
    </w:tblStylePr>
    <w:tblStylePr w:type="band1Horz">
      <w:tblPr/>
      <w:tcPr>
        <w:shd w:val="clear" w:color="auto" w:fill="DCE6BD"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D18254" w:themeColor="accent5" w:themeTint="BF"/>
        <w:left w:val="single" w:sz="8" w:space="0" w:color="D18254" w:themeColor="accent5" w:themeTint="BF"/>
        <w:bottom w:val="single" w:sz="8" w:space="0" w:color="D18254" w:themeColor="accent5" w:themeTint="BF"/>
        <w:right w:val="single" w:sz="8" w:space="0" w:color="D18254" w:themeColor="accent5" w:themeTint="BF"/>
        <w:insideH w:val="single" w:sz="8" w:space="0" w:color="D18254" w:themeColor="accent5" w:themeTint="BF"/>
        <w:insideV w:val="single" w:sz="8" w:space="0" w:color="D18254" w:themeColor="accent5" w:themeTint="BF"/>
      </w:tblBorders>
    </w:tblPr>
    <w:tcPr>
      <w:shd w:val="clear" w:color="auto" w:fill="F0D5C6" w:themeFill="accent5" w:themeFillTint="3F"/>
    </w:tcPr>
    <w:tblStylePr w:type="firstRow">
      <w:rPr>
        <w:b/>
        <w:bCs/>
      </w:rPr>
    </w:tblStylePr>
    <w:tblStylePr w:type="lastRow">
      <w:rPr>
        <w:b/>
        <w:bCs/>
      </w:rPr>
      <w:tblPr/>
      <w:tcPr>
        <w:tcBorders>
          <w:top w:val="single" w:sz="18" w:space="0" w:color="D18254" w:themeColor="accent5" w:themeTint="BF"/>
        </w:tcBorders>
      </w:tcPr>
    </w:tblStylePr>
    <w:tblStylePr w:type="firstCol">
      <w:rPr>
        <w:b/>
        <w:bCs/>
      </w:rPr>
    </w:tblStylePr>
    <w:tblStylePr w:type="lastCol">
      <w:rPr>
        <w:b/>
        <w:bCs/>
      </w:rPr>
    </w:tblStylePr>
    <w:tblStylePr w:type="band1Vert">
      <w:tblPr/>
      <w:tcPr>
        <w:shd w:val="clear" w:color="auto" w:fill="E0AB8D" w:themeFill="accent5" w:themeFillTint="7F"/>
      </w:tcPr>
    </w:tblStylePr>
    <w:tblStylePr w:type="band1Horz">
      <w:tblPr/>
      <w:tcPr>
        <w:shd w:val="clear" w:color="auto" w:fill="E0AB8D"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87675A" w:themeColor="accent6" w:themeTint="BF"/>
        <w:left w:val="single" w:sz="8" w:space="0" w:color="87675A" w:themeColor="accent6" w:themeTint="BF"/>
        <w:bottom w:val="single" w:sz="8" w:space="0" w:color="87675A" w:themeColor="accent6" w:themeTint="BF"/>
        <w:right w:val="single" w:sz="8" w:space="0" w:color="87675A" w:themeColor="accent6" w:themeTint="BF"/>
        <w:insideH w:val="single" w:sz="8" w:space="0" w:color="87675A" w:themeColor="accent6" w:themeTint="BF"/>
        <w:insideV w:val="single" w:sz="8" w:space="0" w:color="87675A" w:themeColor="accent6" w:themeTint="BF"/>
      </w:tblBorders>
    </w:tblPr>
    <w:tcPr>
      <w:shd w:val="clear" w:color="auto" w:fill="D9CCC6" w:themeFill="accent6" w:themeFillTint="3F"/>
    </w:tcPr>
    <w:tblStylePr w:type="firstRow">
      <w:rPr>
        <w:b/>
        <w:bCs/>
      </w:rPr>
    </w:tblStylePr>
    <w:tblStylePr w:type="lastRow">
      <w:rPr>
        <w:b/>
        <w:bCs/>
      </w:rPr>
      <w:tblPr/>
      <w:tcPr>
        <w:tcBorders>
          <w:top w:val="single" w:sz="18" w:space="0" w:color="87675A" w:themeColor="accent6" w:themeTint="BF"/>
        </w:tcBorders>
      </w:tcPr>
    </w:tblStylePr>
    <w:tblStylePr w:type="firstCol">
      <w:rPr>
        <w:b/>
        <w:bCs/>
      </w:rPr>
    </w:tblStylePr>
    <w:tblStylePr w:type="lastCol">
      <w:rPr>
        <w:b/>
        <w:bCs/>
      </w:rPr>
    </w:tblStylePr>
    <w:tblStylePr w:type="band1Vert">
      <w:tblPr/>
      <w:tcPr>
        <w:shd w:val="clear" w:color="auto" w:fill="B3988D" w:themeFill="accent6" w:themeFillTint="7F"/>
      </w:tcPr>
    </w:tblStylePr>
    <w:tblStylePr w:type="band1Horz">
      <w:tblPr/>
      <w:tcPr>
        <w:shd w:val="clear" w:color="auto" w:fill="B3988D"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8439" w:themeColor="accent1"/>
        <w:left w:val="single" w:sz="8" w:space="0" w:color="898439" w:themeColor="accent1"/>
        <w:bottom w:val="single" w:sz="8" w:space="0" w:color="898439" w:themeColor="accent1"/>
        <w:right w:val="single" w:sz="8" w:space="0" w:color="898439" w:themeColor="accent1"/>
        <w:insideH w:val="single" w:sz="8" w:space="0" w:color="898439" w:themeColor="accent1"/>
        <w:insideV w:val="single" w:sz="8" w:space="0" w:color="898439" w:themeColor="accent1"/>
      </w:tblBorders>
    </w:tblPr>
    <w:tcPr>
      <w:shd w:val="clear" w:color="auto" w:fill="E8E5C7" w:themeFill="accent1" w:themeFillTint="3F"/>
    </w:tcPr>
    <w:tblStylePr w:type="firstRow">
      <w:rPr>
        <w:b/>
        <w:bCs/>
        <w:color w:val="000000" w:themeColor="text1"/>
      </w:rPr>
      <w:tblPr/>
      <w:tcPr>
        <w:shd w:val="clear" w:color="auto" w:fill="F6F5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AD2" w:themeFill="accent1" w:themeFillTint="33"/>
      </w:tcPr>
    </w:tblStylePr>
    <w:tblStylePr w:type="band1Vert">
      <w:tblPr/>
      <w:tcPr>
        <w:shd w:val="clear" w:color="auto" w:fill="D0CC8F" w:themeFill="accent1" w:themeFillTint="7F"/>
      </w:tcPr>
    </w:tblStylePr>
    <w:tblStylePr w:type="band1Horz">
      <w:tblPr/>
      <w:tcPr>
        <w:tcBorders>
          <w:insideH w:val="single" w:sz="6" w:space="0" w:color="898439" w:themeColor="accent1"/>
          <w:insideV w:val="single" w:sz="6" w:space="0" w:color="898439" w:themeColor="accent1"/>
        </w:tcBorders>
        <w:shd w:val="clear" w:color="auto" w:fill="D0CC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391E" w:themeColor="accent2"/>
        <w:left w:val="single" w:sz="8" w:space="0" w:color="15391E" w:themeColor="accent2"/>
        <w:bottom w:val="single" w:sz="8" w:space="0" w:color="15391E" w:themeColor="accent2"/>
        <w:right w:val="single" w:sz="8" w:space="0" w:color="15391E" w:themeColor="accent2"/>
        <w:insideH w:val="single" w:sz="8" w:space="0" w:color="15391E" w:themeColor="accent2"/>
        <w:insideV w:val="single" w:sz="8" w:space="0" w:color="15391E" w:themeColor="accent2"/>
      </w:tblBorders>
    </w:tblPr>
    <w:tcPr>
      <w:shd w:val="clear" w:color="auto" w:fill="B0E2BC" w:themeFill="accent2" w:themeFillTint="3F"/>
    </w:tcPr>
    <w:tblStylePr w:type="firstRow">
      <w:rPr>
        <w:b/>
        <w:bCs/>
        <w:color w:val="000000" w:themeColor="text1"/>
      </w:rPr>
      <w:tblPr/>
      <w:tcPr>
        <w:shd w:val="clear" w:color="auto" w:fill="D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7C9" w:themeFill="accent2" w:themeFillTint="33"/>
      </w:tcPr>
    </w:tblStylePr>
    <w:tblStylePr w:type="band1Vert">
      <w:tblPr/>
      <w:tcPr>
        <w:shd w:val="clear" w:color="auto" w:fill="61C57A" w:themeFill="accent2" w:themeFillTint="7F"/>
      </w:tcPr>
    </w:tblStylePr>
    <w:tblStylePr w:type="band1Horz">
      <w:tblPr/>
      <w:tcPr>
        <w:tcBorders>
          <w:insideH w:val="single" w:sz="6" w:space="0" w:color="15391E" w:themeColor="accent2"/>
          <w:insideV w:val="single" w:sz="6" w:space="0" w:color="15391E" w:themeColor="accent2"/>
        </w:tcBorders>
        <w:shd w:val="clear" w:color="auto" w:fill="61C57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9F91" w:themeColor="accent3"/>
        <w:left w:val="single" w:sz="8" w:space="0" w:color="979F91" w:themeColor="accent3"/>
        <w:bottom w:val="single" w:sz="8" w:space="0" w:color="979F91" w:themeColor="accent3"/>
        <w:right w:val="single" w:sz="8" w:space="0" w:color="979F91" w:themeColor="accent3"/>
        <w:insideH w:val="single" w:sz="8" w:space="0" w:color="979F91" w:themeColor="accent3"/>
        <w:insideV w:val="single" w:sz="8" w:space="0" w:color="979F91" w:themeColor="accent3"/>
      </w:tblBorders>
    </w:tblPr>
    <w:tcPr>
      <w:shd w:val="clear" w:color="auto" w:fill="E5E7E3" w:themeFill="accent3" w:themeFillTint="3F"/>
    </w:tcPr>
    <w:tblStylePr w:type="firstRow">
      <w:rPr>
        <w:b/>
        <w:bCs/>
        <w:color w:val="000000" w:themeColor="text1"/>
      </w:rPr>
      <w:tblPr/>
      <w:tcPr>
        <w:shd w:val="clear" w:color="auto" w:fill="F4F5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BE8" w:themeFill="accent3" w:themeFillTint="33"/>
      </w:tcPr>
    </w:tblStylePr>
    <w:tblStylePr w:type="band1Vert">
      <w:tblPr/>
      <w:tcPr>
        <w:shd w:val="clear" w:color="auto" w:fill="CBCFC8" w:themeFill="accent3" w:themeFillTint="7F"/>
      </w:tcPr>
    </w:tblStylePr>
    <w:tblStylePr w:type="band1Horz">
      <w:tblPr/>
      <w:tcPr>
        <w:tcBorders>
          <w:insideH w:val="single" w:sz="6" w:space="0" w:color="979F91" w:themeColor="accent3"/>
          <w:insideV w:val="single" w:sz="6" w:space="0" w:color="979F91" w:themeColor="accent3"/>
        </w:tcBorders>
        <w:shd w:val="clear" w:color="auto" w:fill="CBCFC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ACD7C" w:themeColor="accent4"/>
        <w:left w:val="single" w:sz="8" w:space="0" w:color="BACD7C" w:themeColor="accent4"/>
        <w:bottom w:val="single" w:sz="8" w:space="0" w:color="BACD7C" w:themeColor="accent4"/>
        <w:right w:val="single" w:sz="8" w:space="0" w:color="BACD7C" w:themeColor="accent4"/>
        <w:insideH w:val="single" w:sz="8" w:space="0" w:color="BACD7C" w:themeColor="accent4"/>
        <w:insideV w:val="single" w:sz="8" w:space="0" w:color="BACD7C" w:themeColor="accent4"/>
      </w:tblBorders>
    </w:tblPr>
    <w:tcPr>
      <w:shd w:val="clear" w:color="auto" w:fill="EDF2DE" w:themeFill="accent4" w:themeFillTint="3F"/>
    </w:tcPr>
    <w:tblStylePr w:type="firstRow">
      <w:rPr>
        <w:b/>
        <w:bCs/>
        <w:color w:val="000000" w:themeColor="text1"/>
      </w:rPr>
      <w:tblPr/>
      <w:tcPr>
        <w:shd w:val="clear" w:color="auto" w:fill="F8FA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5E4" w:themeFill="accent4" w:themeFillTint="33"/>
      </w:tcPr>
    </w:tblStylePr>
    <w:tblStylePr w:type="band1Vert">
      <w:tblPr/>
      <w:tcPr>
        <w:shd w:val="clear" w:color="auto" w:fill="DCE6BD" w:themeFill="accent4" w:themeFillTint="7F"/>
      </w:tcPr>
    </w:tblStylePr>
    <w:tblStylePr w:type="band1Horz">
      <w:tblPr/>
      <w:tcPr>
        <w:tcBorders>
          <w:insideH w:val="single" w:sz="6" w:space="0" w:color="BACD7C" w:themeColor="accent4"/>
          <w:insideV w:val="single" w:sz="6" w:space="0" w:color="BACD7C" w:themeColor="accent4"/>
        </w:tcBorders>
        <w:shd w:val="clear" w:color="auto" w:fill="DCE6B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F5E2F" w:themeColor="accent5"/>
        <w:left w:val="single" w:sz="8" w:space="0" w:color="AF5E2F" w:themeColor="accent5"/>
        <w:bottom w:val="single" w:sz="8" w:space="0" w:color="AF5E2F" w:themeColor="accent5"/>
        <w:right w:val="single" w:sz="8" w:space="0" w:color="AF5E2F" w:themeColor="accent5"/>
        <w:insideH w:val="single" w:sz="8" w:space="0" w:color="AF5E2F" w:themeColor="accent5"/>
        <w:insideV w:val="single" w:sz="8" w:space="0" w:color="AF5E2F" w:themeColor="accent5"/>
      </w:tblBorders>
    </w:tblPr>
    <w:tcPr>
      <w:shd w:val="clear" w:color="auto" w:fill="F0D5C6" w:themeFill="accent5" w:themeFillTint="3F"/>
    </w:tcPr>
    <w:tblStylePr w:type="firstRow">
      <w:rPr>
        <w:b/>
        <w:bCs/>
        <w:color w:val="000000" w:themeColor="text1"/>
      </w:rPr>
      <w:tblPr/>
      <w:tcPr>
        <w:shd w:val="clear" w:color="auto" w:fill="F9EE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1" w:themeFill="accent5" w:themeFillTint="33"/>
      </w:tcPr>
    </w:tblStylePr>
    <w:tblStylePr w:type="band1Vert">
      <w:tblPr/>
      <w:tcPr>
        <w:shd w:val="clear" w:color="auto" w:fill="E0AB8D" w:themeFill="accent5" w:themeFillTint="7F"/>
      </w:tcPr>
    </w:tblStylePr>
    <w:tblStylePr w:type="band1Horz">
      <w:tblPr/>
      <w:tcPr>
        <w:tcBorders>
          <w:insideH w:val="single" w:sz="6" w:space="0" w:color="AF5E2F" w:themeColor="accent5"/>
          <w:insideV w:val="single" w:sz="6" w:space="0" w:color="AF5E2F" w:themeColor="accent5"/>
        </w:tcBorders>
        <w:shd w:val="clear" w:color="auto" w:fill="E0AB8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3C34" w:themeColor="accent6"/>
        <w:left w:val="single" w:sz="8" w:space="0" w:color="4E3C34" w:themeColor="accent6"/>
        <w:bottom w:val="single" w:sz="8" w:space="0" w:color="4E3C34" w:themeColor="accent6"/>
        <w:right w:val="single" w:sz="8" w:space="0" w:color="4E3C34" w:themeColor="accent6"/>
        <w:insideH w:val="single" w:sz="8" w:space="0" w:color="4E3C34" w:themeColor="accent6"/>
        <w:insideV w:val="single" w:sz="8" w:space="0" w:color="4E3C34" w:themeColor="accent6"/>
      </w:tblBorders>
    </w:tblPr>
    <w:tcPr>
      <w:shd w:val="clear" w:color="auto" w:fill="D9CCC6" w:themeFill="accent6" w:themeFillTint="3F"/>
    </w:tcPr>
    <w:tblStylePr w:type="firstRow">
      <w:rPr>
        <w:b/>
        <w:bCs/>
        <w:color w:val="000000" w:themeColor="text1"/>
      </w:rPr>
      <w:tblPr/>
      <w:tcPr>
        <w:shd w:val="clear" w:color="auto" w:fill="F0EA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D6D1" w:themeFill="accent6" w:themeFillTint="33"/>
      </w:tcPr>
    </w:tblStylePr>
    <w:tblStylePr w:type="band1Vert">
      <w:tblPr/>
      <w:tcPr>
        <w:shd w:val="clear" w:color="auto" w:fill="B3988D" w:themeFill="accent6" w:themeFillTint="7F"/>
      </w:tcPr>
    </w:tblStylePr>
    <w:tblStylePr w:type="band1Horz">
      <w:tblPr/>
      <w:tcPr>
        <w:tcBorders>
          <w:insideH w:val="single" w:sz="6" w:space="0" w:color="4E3C34" w:themeColor="accent6"/>
          <w:insideV w:val="single" w:sz="6" w:space="0" w:color="4E3C34" w:themeColor="accent6"/>
        </w:tcBorders>
        <w:shd w:val="clear" w:color="auto" w:fill="B3988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5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843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843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843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843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CC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CC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391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391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391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391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1C5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1C57A"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7E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9F9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9F9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9F9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9F9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CFC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CFC8"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2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D7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D7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D7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D7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6B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6BD"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D5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5E2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5E2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5E2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5E2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B8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B8D"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C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3C3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3C3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3C3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3C3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988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988D"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98439" w:themeColor="accent1"/>
        <w:bottom w:val="single" w:sz="8" w:space="0" w:color="898439" w:themeColor="accent1"/>
      </w:tblBorders>
    </w:tblPr>
    <w:tblStylePr w:type="firstRow">
      <w:rPr>
        <w:rFonts w:asciiTheme="majorHAnsi" w:eastAsiaTheme="majorEastAsia" w:hAnsiTheme="majorHAnsi" w:cstheme="majorBidi"/>
      </w:rPr>
      <w:tblPr/>
      <w:tcPr>
        <w:tcBorders>
          <w:top w:val="nil"/>
          <w:bottom w:val="single" w:sz="8" w:space="0" w:color="898439" w:themeColor="accent1"/>
        </w:tcBorders>
      </w:tcPr>
    </w:tblStylePr>
    <w:tblStylePr w:type="lastRow">
      <w:rPr>
        <w:b/>
        <w:bCs/>
        <w:color w:val="0E2841" w:themeColor="text2"/>
      </w:rPr>
      <w:tblPr/>
      <w:tcPr>
        <w:tcBorders>
          <w:top w:val="single" w:sz="8" w:space="0" w:color="898439" w:themeColor="accent1"/>
          <w:bottom w:val="single" w:sz="8" w:space="0" w:color="898439" w:themeColor="accent1"/>
        </w:tcBorders>
      </w:tcPr>
    </w:tblStylePr>
    <w:tblStylePr w:type="firstCol">
      <w:rPr>
        <w:b/>
        <w:bCs/>
      </w:rPr>
    </w:tblStylePr>
    <w:tblStylePr w:type="lastCol">
      <w:rPr>
        <w:b/>
        <w:bCs/>
      </w:rPr>
      <w:tblPr/>
      <w:tcPr>
        <w:tcBorders>
          <w:top w:val="single" w:sz="8" w:space="0" w:color="898439" w:themeColor="accent1"/>
          <w:bottom w:val="single" w:sz="8" w:space="0" w:color="898439" w:themeColor="accent1"/>
        </w:tcBorders>
      </w:tcPr>
    </w:tblStylePr>
    <w:tblStylePr w:type="band1Vert">
      <w:tblPr/>
      <w:tcPr>
        <w:shd w:val="clear" w:color="auto" w:fill="E8E5C7" w:themeFill="accent1" w:themeFillTint="3F"/>
      </w:tcPr>
    </w:tblStylePr>
    <w:tblStylePr w:type="band1Horz">
      <w:tblPr/>
      <w:tcPr>
        <w:shd w:val="clear" w:color="auto" w:fill="E8E5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5391E" w:themeColor="accent2"/>
        <w:bottom w:val="single" w:sz="8" w:space="0" w:color="15391E" w:themeColor="accent2"/>
      </w:tblBorders>
    </w:tblPr>
    <w:tblStylePr w:type="firstRow">
      <w:rPr>
        <w:rFonts w:asciiTheme="majorHAnsi" w:eastAsiaTheme="majorEastAsia" w:hAnsiTheme="majorHAnsi" w:cstheme="majorBidi"/>
      </w:rPr>
      <w:tblPr/>
      <w:tcPr>
        <w:tcBorders>
          <w:top w:val="nil"/>
          <w:bottom w:val="single" w:sz="8" w:space="0" w:color="15391E" w:themeColor="accent2"/>
        </w:tcBorders>
      </w:tcPr>
    </w:tblStylePr>
    <w:tblStylePr w:type="lastRow">
      <w:rPr>
        <w:b/>
        <w:bCs/>
        <w:color w:val="0E2841" w:themeColor="text2"/>
      </w:rPr>
      <w:tblPr/>
      <w:tcPr>
        <w:tcBorders>
          <w:top w:val="single" w:sz="8" w:space="0" w:color="15391E" w:themeColor="accent2"/>
          <w:bottom w:val="single" w:sz="8" w:space="0" w:color="15391E" w:themeColor="accent2"/>
        </w:tcBorders>
      </w:tcPr>
    </w:tblStylePr>
    <w:tblStylePr w:type="firstCol">
      <w:rPr>
        <w:b/>
        <w:bCs/>
      </w:rPr>
    </w:tblStylePr>
    <w:tblStylePr w:type="lastCol">
      <w:rPr>
        <w:b/>
        <w:bCs/>
      </w:rPr>
      <w:tblPr/>
      <w:tcPr>
        <w:tcBorders>
          <w:top w:val="single" w:sz="8" w:space="0" w:color="15391E" w:themeColor="accent2"/>
          <w:bottom w:val="single" w:sz="8" w:space="0" w:color="15391E" w:themeColor="accent2"/>
        </w:tcBorders>
      </w:tcPr>
    </w:tblStylePr>
    <w:tblStylePr w:type="band1Vert">
      <w:tblPr/>
      <w:tcPr>
        <w:shd w:val="clear" w:color="auto" w:fill="B0E2BC" w:themeFill="accent2" w:themeFillTint="3F"/>
      </w:tcPr>
    </w:tblStylePr>
    <w:tblStylePr w:type="band1Horz">
      <w:tblPr/>
      <w:tcPr>
        <w:shd w:val="clear" w:color="auto" w:fill="B0E2BC"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79F91" w:themeColor="accent3"/>
        <w:bottom w:val="single" w:sz="8" w:space="0" w:color="979F91" w:themeColor="accent3"/>
      </w:tblBorders>
    </w:tblPr>
    <w:tblStylePr w:type="firstRow">
      <w:rPr>
        <w:rFonts w:asciiTheme="majorHAnsi" w:eastAsiaTheme="majorEastAsia" w:hAnsiTheme="majorHAnsi" w:cstheme="majorBidi"/>
      </w:rPr>
      <w:tblPr/>
      <w:tcPr>
        <w:tcBorders>
          <w:top w:val="nil"/>
          <w:bottom w:val="single" w:sz="8" w:space="0" w:color="979F91" w:themeColor="accent3"/>
        </w:tcBorders>
      </w:tcPr>
    </w:tblStylePr>
    <w:tblStylePr w:type="lastRow">
      <w:rPr>
        <w:b/>
        <w:bCs/>
        <w:color w:val="0E2841" w:themeColor="text2"/>
      </w:rPr>
      <w:tblPr/>
      <w:tcPr>
        <w:tcBorders>
          <w:top w:val="single" w:sz="8" w:space="0" w:color="979F91" w:themeColor="accent3"/>
          <w:bottom w:val="single" w:sz="8" w:space="0" w:color="979F91" w:themeColor="accent3"/>
        </w:tcBorders>
      </w:tcPr>
    </w:tblStylePr>
    <w:tblStylePr w:type="firstCol">
      <w:rPr>
        <w:b/>
        <w:bCs/>
      </w:rPr>
    </w:tblStylePr>
    <w:tblStylePr w:type="lastCol">
      <w:rPr>
        <w:b/>
        <w:bCs/>
      </w:rPr>
      <w:tblPr/>
      <w:tcPr>
        <w:tcBorders>
          <w:top w:val="single" w:sz="8" w:space="0" w:color="979F91" w:themeColor="accent3"/>
          <w:bottom w:val="single" w:sz="8" w:space="0" w:color="979F91" w:themeColor="accent3"/>
        </w:tcBorders>
      </w:tcPr>
    </w:tblStylePr>
    <w:tblStylePr w:type="band1Vert">
      <w:tblPr/>
      <w:tcPr>
        <w:shd w:val="clear" w:color="auto" w:fill="E5E7E3" w:themeFill="accent3" w:themeFillTint="3F"/>
      </w:tcPr>
    </w:tblStylePr>
    <w:tblStylePr w:type="band1Horz">
      <w:tblPr/>
      <w:tcPr>
        <w:shd w:val="clear" w:color="auto" w:fill="E5E7E3"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BACD7C" w:themeColor="accent4"/>
        <w:bottom w:val="single" w:sz="8" w:space="0" w:color="BACD7C" w:themeColor="accent4"/>
      </w:tblBorders>
    </w:tblPr>
    <w:tblStylePr w:type="firstRow">
      <w:rPr>
        <w:rFonts w:asciiTheme="majorHAnsi" w:eastAsiaTheme="majorEastAsia" w:hAnsiTheme="majorHAnsi" w:cstheme="majorBidi"/>
      </w:rPr>
      <w:tblPr/>
      <w:tcPr>
        <w:tcBorders>
          <w:top w:val="nil"/>
          <w:bottom w:val="single" w:sz="8" w:space="0" w:color="BACD7C" w:themeColor="accent4"/>
        </w:tcBorders>
      </w:tcPr>
    </w:tblStylePr>
    <w:tblStylePr w:type="lastRow">
      <w:rPr>
        <w:b/>
        <w:bCs/>
        <w:color w:val="0E2841" w:themeColor="text2"/>
      </w:rPr>
      <w:tblPr/>
      <w:tcPr>
        <w:tcBorders>
          <w:top w:val="single" w:sz="8" w:space="0" w:color="BACD7C" w:themeColor="accent4"/>
          <w:bottom w:val="single" w:sz="8" w:space="0" w:color="BACD7C" w:themeColor="accent4"/>
        </w:tcBorders>
      </w:tcPr>
    </w:tblStylePr>
    <w:tblStylePr w:type="firstCol">
      <w:rPr>
        <w:b/>
        <w:bCs/>
      </w:rPr>
    </w:tblStylePr>
    <w:tblStylePr w:type="lastCol">
      <w:rPr>
        <w:b/>
        <w:bCs/>
      </w:rPr>
      <w:tblPr/>
      <w:tcPr>
        <w:tcBorders>
          <w:top w:val="single" w:sz="8" w:space="0" w:color="BACD7C" w:themeColor="accent4"/>
          <w:bottom w:val="single" w:sz="8" w:space="0" w:color="BACD7C" w:themeColor="accent4"/>
        </w:tcBorders>
      </w:tcPr>
    </w:tblStylePr>
    <w:tblStylePr w:type="band1Vert">
      <w:tblPr/>
      <w:tcPr>
        <w:shd w:val="clear" w:color="auto" w:fill="EDF2DE" w:themeFill="accent4" w:themeFillTint="3F"/>
      </w:tcPr>
    </w:tblStylePr>
    <w:tblStylePr w:type="band1Horz">
      <w:tblPr/>
      <w:tcPr>
        <w:shd w:val="clear" w:color="auto" w:fill="EDF2DE"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F5E2F" w:themeColor="accent5"/>
        <w:bottom w:val="single" w:sz="8" w:space="0" w:color="AF5E2F" w:themeColor="accent5"/>
      </w:tblBorders>
    </w:tblPr>
    <w:tblStylePr w:type="firstRow">
      <w:rPr>
        <w:rFonts w:asciiTheme="majorHAnsi" w:eastAsiaTheme="majorEastAsia" w:hAnsiTheme="majorHAnsi" w:cstheme="majorBidi"/>
      </w:rPr>
      <w:tblPr/>
      <w:tcPr>
        <w:tcBorders>
          <w:top w:val="nil"/>
          <w:bottom w:val="single" w:sz="8" w:space="0" w:color="AF5E2F" w:themeColor="accent5"/>
        </w:tcBorders>
      </w:tcPr>
    </w:tblStylePr>
    <w:tblStylePr w:type="lastRow">
      <w:rPr>
        <w:b/>
        <w:bCs/>
        <w:color w:val="0E2841" w:themeColor="text2"/>
      </w:rPr>
      <w:tblPr/>
      <w:tcPr>
        <w:tcBorders>
          <w:top w:val="single" w:sz="8" w:space="0" w:color="AF5E2F" w:themeColor="accent5"/>
          <w:bottom w:val="single" w:sz="8" w:space="0" w:color="AF5E2F" w:themeColor="accent5"/>
        </w:tcBorders>
      </w:tcPr>
    </w:tblStylePr>
    <w:tblStylePr w:type="firstCol">
      <w:rPr>
        <w:b/>
        <w:bCs/>
      </w:rPr>
    </w:tblStylePr>
    <w:tblStylePr w:type="lastCol">
      <w:rPr>
        <w:b/>
        <w:bCs/>
      </w:rPr>
      <w:tblPr/>
      <w:tcPr>
        <w:tcBorders>
          <w:top w:val="single" w:sz="8" w:space="0" w:color="AF5E2F" w:themeColor="accent5"/>
          <w:bottom w:val="single" w:sz="8" w:space="0" w:color="AF5E2F" w:themeColor="accent5"/>
        </w:tcBorders>
      </w:tcPr>
    </w:tblStylePr>
    <w:tblStylePr w:type="band1Vert">
      <w:tblPr/>
      <w:tcPr>
        <w:shd w:val="clear" w:color="auto" w:fill="F0D5C6" w:themeFill="accent5" w:themeFillTint="3F"/>
      </w:tcPr>
    </w:tblStylePr>
    <w:tblStylePr w:type="band1Horz">
      <w:tblPr/>
      <w:tcPr>
        <w:shd w:val="clear" w:color="auto" w:fill="F0D5C6"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E3C34" w:themeColor="accent6"/>
        <w:bottom w:val="single" w:sz="8" w:space="0" w:color="4E3C34" w:themeColor="accent6"/>
      </w:tblBorders>
    </w:tblPr>
    <w:tblStylePr w:type="firstRow">
      <w:rPr>
        <w:rFonts w:asciiTheme="majorHAnsi" w:eastAsiaTheme="majorEastAsia" w:hAnsiTheme="majorHAnsi" w:cstheme="majorBidi"/>
      </w:rPr>
      <w:tblPr/>
      <w:tcPr>
        <w:tcBorders>
          <w:top w:val="nil"/>
          <w:bottom w:val="single" w:sz="8" w:space="0" w:color="4E3C34" w:themeColor="accent6"/>
        </w:tcBorders>
      </w:tcPr>
    </w:tblStylePr>
    <w:tblStylePr w:type="lastRow">
      <w:rPr>
        <w:b/>
        <w:bCs/>
        <w:color w:val="0E2841" w:themeColor="text2"/>
      </w:rPr>
      <w:tblPr/>
      <w:tcPr>
        <w:tcBorders>
          <w:top w:val="single" w:sz="8" w:space="0" w:color="4E3C34" w:themeColor="accent6"/>
          <w:bottom w:val="single" w:sz="8" w:space="0" w:color="4E3C34" w:themeColor="accent6"/>
        </w:tcBorders>
      </w:tcPr>
    </w:tblStylePr>
    <w:tblStylePr w:type="firstCol">
      <w:rPr>
        <w:b/>
        <w:bCs/>
      </w:rPr>
    </w:tblStylePr>
    <w:tblStylePr w:type="lastCol">
      <w:rPr>
        <w:b/>
        <w:bCs/>
      </w:rPr>
      <w:tblPr/>
      <w:tcPr>
        <w:tcBorders>
          <w:top w:val="single" w:sz="8" w:space="0" w:color="4E3C34" w:themeColor="accent6"/>
          <w:bottom w:val="single" w:sz="8" w:space="0" w:color="4E3C34" w:themeColor="accent6"/>
        </w:tcBorders>
      </w:tcPr>
    </w:tblStylePr>
    <w:tblStylePr w:type="band1Vert">
      <w:tblPr/>
      <w:tcPr>
        <w:shd w:val="clear" w:color="auto" w:fill="D9CCC6" w:themeFill="accent6" w:themeFillTint="3F"/>
      </w:tcPr>
    </w:tblStylePr>
    <w:tblStylePr w:type="band1Horz">
      <w:tblPr/>
      <w:tcPr>
        <w:shd w:val="clear" w:color="auto" w:fill="D9CCC6"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8439" w:themeColor="accent1"/>
        <w:left w:val="single" w:sz="8" w:space="0" w:color="898439" w:themeColor="accent1"/>
        <w:bottom w:val="single" w:sz="8" w:space="0" w:color="898439" w:themeColor="accent1"/>
        <w:right w:val="single" w:sz="8" w:space="0" w:color="898439" w:themeColor="accent1"/>
      </w:tblBorders>
    </w:tblPr>
    <w:tblStylePr w:type="firstRow">
      <w:rPr>
        <w:sz w:val="24"/>
        <w:szCs w:val="24"/>
      </w:rPr>
      <w:tblPr/>
      <w:tcPr>
        <w:tcBorders>
          <w:top w:val="nil"/>
          <w:left w:val="nil"/>
          <w:bottom w:val="single" w:sz="24" w:space="0" w:color="89843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8439" w:themeColor="accent1"/>
          <w:insideH w:val="nil"/>
          <w:insideV w:val="nil"/>
        </w:tcBorders>
        <w:shd w:val="clear" w:color="auto" w:fill="FFFFFF" w:themeFill="background1"/>
      </w:tcPr>
    </w:tblStylePr>
    <w:tblStylePr w:type="lastCol">
      <w:tblPr/>
      <w:tcPr>
        <w:tcBorders>
          <w:top w:val="nil"/>
          <w:left w:val="single" w:sz="8" w:space="0" w:color="89843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5C7" w:themeFill="accent1" w:themeFillTint="3F"/>
      </w:tcPr>
    </w:tblStylePr>
    <w:tblStylePr w:type="band1Horz">
      <w:tblPr/>
      <w:tcPr>
        <w:tcBorders>
          <w:top w:val="nil"/>
          <w:bottom w:val="nil"/>
          <w:insideH w:val="nil"/>
          <w:insideV w:val="nil"/>
        </w:tcBorders>
        <w:shd w:val="clear" w:color="auto" w:fill="E8E5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391E" w:themeColor="accent2"/>
        <w:left w:val="single" w:sz="8" w:space="0" w:color="15391E" w:themeColor="accent2"/>
        <w:bottom w:val="single" w:sz="8" w:space="0" w:color="15391E" w:themeColor="accent2"/>
        <w:right w:val="single" w:sz="8" w:space="0" w:color="15391E" w:themeColor="accent2"/>
      </w:tblBorders>
    </w:tblPr>
    <w:tblStylePr w:type="firstRow">
      <w:rPr>
        <w:sz w:val="24"/>
        <w:szCs w:val="24"/>
      </w:rPr>
      <w:tblPr/>
      <w:tcPr>
        <w:tcBorders>
          <w:top w:val="nil"/>
          <w:left w:val="nil"/>
          <w:bottom w:val="single" w:sz="24" w:space="0" w:color="15391E"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391E" w:themeColor="accent2"/>
          <w:insideH w:val="nil"/>
          <w:insideV w:val="nil"/>
        </w:tcBorders>
        <w:shd w:val="clear" w:color="auto" w:fill="FFFFFF" w:themeFill="background1"/>
      </w:tcPr>
    </w:tblStylePr>
    <w:tblStylePr w:type="lastCol">
      <w:tblPr/>
      <w:tcPr>
        <w:tcBorders>
          <w:top w:val="nil"/>
          <w:left w:val="single" w:sz="8" w:space="0" w:color="15391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E2BC" w:themeFill="accent2" w:themeFillTint="3F"/>
      </w:tcPr>
    </w:tblStylePr>
    <w:tblStylePr w:type="band1Horz">
      <w:tblPr/>
      <w:tcPr>
        <w:tcBorders>
          <w:top w:val="nil"/>
          <w:bottom w:val="nil"/>
          <w:insideH w:val="nil"/>
          <w:insideV w:val="nil"/>
        </w:tcBorders>
        <w:shd w:val="clear" w:color="auto" w:fill="B0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9F91" w:themeColor="accent3"/>
        <w:left w:val="single" w:sz="8" w:space="0" w:color="979F91" w:themeColor="accent3"/>
        <w:bottom w:val="single" w:sz="8" w:space="0" w:color="979F91" w:themeColor="accent3"/>
        <w:right w:val="single" w:sz="8" w:space="0" w:color="979F91" w:themeColor="accent3"/>
      </w:tblBorders>
    </w:tblPr>
    <w:tblStylePr w:type="firstRow">
      <w:rPr>
        <w:sz w:val="24"/>
        <w:szCs w:val="24"/>
      </w:rPr>
      <w:tblPr/>
      <w:tcPr>
        <w:tcBorders>
          <w:top w:val="nil"/>
          <w:left w:val="nil"/>
          <w:bottom w:val="single" w:sz="24" w:space="0" w:color="979F9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9F91" w:themeColor="accent3"/>
          <w:insideH w:val="nil"/>
          <w:insideV w:val="nil"/>
        </w:tcBorders>
        <w:shd w:val="clear" w:color="auto" w:fill="FFFFFF" w:themeFill="background1"/>
      </w:tcPr>
    </w:tblStylePr>
    <w:tblStylePr w:type="lastCol">
      <w:tblPr/>
      <w:tcPr>
        <w:tcBorders>
          <w:top w:val="nil"/>
          <w:left w:val="single" w:sz="8" w:space="0" w:color="979F9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7E3" w:themeFill="accent3" w:themeFillTint="3F"/>
      </w:tcPr>
    </w:tblStylePr>
    <w:tblStylePr w:type="band1Horz">
      <w:tblPr/>
      <w:tcPr>
        <w:tcBorders>
          <w:top w:val="nil"/>
          <w:bottom w:val="nil"/>
          <w:insideH w:val="nil"/>
          <w:insideV w:val="nil"/>
        </w:tcBorders>
        <w:shd w:val="clear" w:color="auto" w:fill="E5E7E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ACD7C" w:themeColor="accent4"/>
        <w:left w:val="single" w:sz="8" w:space="0" w:color="BACD7C" w:themeColor="accent4"/>
        <w:bottom w:val="single" w:sz="8" w:space="0" w:color="BACD7C" w:themeColor="accent4"/>
        <w:right w:val="single" w:sz="8" w:space="0" w:color="BACD7C" w:themeColor="accent4"/>
      </w:tblBorders>
    </w:tblPr>
    <w:tblStylePr w:type="firstRow">
      <w:rPr>
        <w:sz w:val="24"/>
        <w:szCs w:val="24"/>
      </w:rPr>
      <w:tblPr/>
      <w:tcPr>
        <w:tcBorders>
          <w:top w:val="nil"/>
          <w:left w:val="nil"/>
          <w:bottom w:val="single" w:sz="24" w:space="0" w:color="BACD7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D7C" w:themeColor="accent4"/>
          <w:insideH w:val="nil"/>
          <w:insideV w:val="nil"/>
        </w:tcBorders>
        <w:shd w:val="clear" w:color="auto" w:fill="FFFFFF" w:themeFill="background1"/>
      </w:tcPr>
    </w:tblStylePr>
    <w:tblStylePr w:type="lastCol">
      <w:tblPr/>
      <w:tcPr>
        <w:tcBorders>
          <w:top w:val="nil"/>
          <w:left w:val="single" w:sz="8" w:space="0" w:color="BACD7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DE" w:themeFill="accent4" w:themeFillTint="3F"/>
      </w:tcPr>
    </w:tblStylePr>
    <w:tblStylePr w:type="band1Horz">
      <w:tblPr/>
      <w:tcPr>
        <w:tcBorders>
          <w:top w:val="nil"/>
          <w:bottom w:val="nil"/>
          <w:insideH w:val="nil"/>
          <w:insideV w:val="nil"/>
        </w:tcBorders>
        <w:shd w:val="clear" w:color="auto" w:fill="EDF2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F5E2F" w:themeColor="accent5"/>
        <w:left w:val="single" w:sz="8" w:space="0" w:color="AF5E2F" w:themeColor="accent5"/>
        <w:bottom w:val="single" w:sz="8" w:space="0" w:color="AF5E2F" w:themeColor="accent5"/>
        <w:right w:val="single" w:sz="8" w:space="0" w:color="AF5E2F" w:themeColor="accent5"/>
      </w:tblBorders>
    </w:tblPr>
    <w:tblStylePr w:type="firstRow">
      <w:rPr>
        <w:sz w:val="24"/>
        <w:szCs w:val="24"/>
      </w:rPr>
      <w:tblPr/>
      <w:tcPr>
        <w:tcBorders>
          <w:top w:val="nil"/>
          <w:left w:val="nil"/>
          <w:bottom w:val="single" w:sz="24" w:space="0" w:color="AF5E2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5E2F" w:themeColor="accent5"/>
          <w:insideH w:val="nil"/>
          <w:insideV w:val="nil"/>
        </w:tcBorders>
        <w:shd w:val="clear" w:color="auto" w:fill="FFFFFF" w:themeFill="background1"/>
      </w:tcPr>
    </w:tblStylePr>
    <w:tblStylePr w:type="lastCol">
      <w:tblPr/>
      <w:tcPr>
        <w:tcBorders>
          <w:top w:val="nil"/>
          <w:left w:val="single" w:sz="8" w:space="0" w:color="AF5E2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D5C6" w:themeFill="accent5" w:themeFillTint="3F"/>
      </w:tcPr>
    </w:tblStylePr>
    <w:tblStylePr w:type="band1Horz">
      <w:tblPr/>
      <w:tcPr>
        <w:tcBorders>
          <w:top w:val="nil"/>
          <w:bottom w:val="nil"/>
          <w:insideH w:val="nil"/>
          <w:insideV w:val="nil"/>
        </w:tcBorders>
        <w:shd w:val="clear" w:color="auto" w:fill="F0D5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3C34" w:themeColor="accent6"/>
        <w:left w:val="single" w:sz="8" w:space="0" w:color="4E3C34" w:themeColor="accent6"/>
        <w:bottom w:val="single" w:sz="8" w:space="0" w:color="4E3C34" w:themeColor="accent6"/>
        <w:right w:val="single" w:sz="8" w:space="0" w:color="4E3C34" w:themeColor="accent6"/>
      </w:tblBorders>
    </w:tblPr>
    <w:tblStylePr w:type="firstRow">
      <w:rPr>
        <w:sz w:val="24"/>
        <w:szCs w:val="24"/>
      </w:rPr>
      <w:tblPr/>
      <w:tcPr>
        <w:tcBorders>
          <w:top w:val="nil"/>
          <w:left w:val="nil"/>
          <w:bottom w:val="single" w:sz="24" w:space="0" w:color="4E3C3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3C34" w:themeColor="accent6"/>
          <w:insideH w:val="nil"/>
          <w:insideV w:val="nil"/>
        </w:tcBorders>
        <w:shd w:val="clear" w:color="auto" w:fill="FFFFFF" w:themeFill="background1"/>
      </w:tcPr>
    </w:tblStylePr>
    <w:tblStylePr w:type="lastCol">
      <w:tblPr/>
      <w:tcPr>
        <w:tcBorders>
          <w:top w:val="nil"/>
          <w:left w:val="single" w:sz="8" w:space="0" w:color="4E3C3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CC6" w:themeFill="accent6" w:themeFillTint="3F"/>
      </w:tcPr>
    </w:tblStylePr>
    <w:tblStylePr w:type="band1Horz">
      <w:tblPr/>
      <w:tcPr>
        <w:tcBorders>
          <w:top w:val="nil"/>
          <w:bottom w:val="nil"/>
          <w:insideH w:val="nil"/>
          <w:insideV w:val="nil"/>
        </w:tcBorders>
        <w:shd w:val="clear" w:color="auto" w:fill="D9CC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B9B357" w:themeColor="accent1" w:themeTint="BF"/>
        <w:left w:val="single" w:sz="8" w:space="0" w:color="B9B357" w:themeColor="accent1" w:themeTint="BF"/>
        <w:bottom w:val="single" w:sz="8" w:space="0" w:color="B9B357" w:themeColor="accent1" w:themeTint="BF"/>
        <w:right w:val="single" w:sz="8" w:space="0" w:color="B9B357" w:themeColor="accent1" w:themeTint="BF"/>
        <w:insideH w:val="single" w:sz="8" w:space="0" w:color="B9B357" w:themeColor="accent1" w:themeTint="BF"/>
      </w:tblBorders>
    </w:tblPr>
    <w:tblStylePr w:type="firstRow">
      <w:pPr>
        <w:spacing w:before="0" w:after="0" w:line="240" w:lineRule="auto"/>
      </w:pPr>
      <w:rPr>
        <w:b/>
        <w:bCs/>
        <w:color w:val="FFFFFF" w:themeColor="background1"/>
      </w:rPr>
      <w:tblPr/>
      <w:tcPr>
        <w:tcBorders>
          <w:top w:val="single" w:sz="8" w:space="0" w:color="B9B357" w:themeColor="accent1" w:themeTint="BF"/>
          <w:left w:val="single" w:sz="8" w:space="0" w:color="B9B357" w:themeColor="accent1" w:themeTint="BF"/>
          <w:bottom w:val="single" w:sz="8" w:space="0" w:color="B9B357" w:themeColor="accent1" w:themeTint="BF"/>
          <w:right w:val="single" w:sz="8" w:space="0" w:color="B9B357" w:themeColor="accent1" w:themeTint="BF"/>
          <w:insideH w:val="nil"/>
          <w:insideV w:val="nil"/>
        </w:tcBorders>
        <w:shd w:val="clear" w:color="auto" w:fill="898439" w:themeFill="accent1"/>
      </w:tcPr>
    </w:tblStylePr>
    <w:tblStylePr w:type="lastRow">
      <w:pPr>
        <w:spacing w:before="0" w:after="0" w:line="240" w:lineRule="auto"/>
      </w:pPr>
      <w:rPr>
        <w:b/>
        <w:bCs/>
      </w:rPr>
      <w:tblPr/>
      <w:tcPr>
        <w:tcBorders>
          <w:top w:val="double" w:sz="6" w:space="0" w:color="B9B357" w:themeColor="accent1" w:themeTint="BF"/>
          <w:left w:val="single" w:sz="8" w:space="0" w:color="B9B357" w:themeColor="accent1" w:themeTint="BF"/>
          <w:bottom w:val="single" w:sz="8" w:space="0" w:color="B9B357" w:themeColor="accent1" w:themeTint="BF"/>
          <w:right w:val="single" w:sz="8" w:space="0" w:color="B9B3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5C7" w:themeFill="accent1" w:themeFillTint="3F"/>
      </w:tcPr>
    </w:tblStylePr>
    <w:tblStylePr w:type="band1Horz">
      <w:tblPr/>
      <w:tcPr>
        <w:tcBorders>
          <w:insideH w:val="nil"/>
          <w:insideV w:val="nil"/>
        </w:tcBorders>
        <w:shd w:val="clear" w:color="auto" w:fill="E8E5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328847" w:themeColor="accent2" w:themeTint="BF"/>
        <w:left w:val="single" w:sz="8" w:space="0" w:color="328847" w:themeColor="accent2" w:themeTint="BF"/>
        <w:bottom w:val="single" w:sz="8" w:space="0" w:color="328847" w:themeColor="accent2" w:themeTint="BF"/>
        <w:right w:val="single" w:sz="8" w:space="0" w:color="328847" w:themeColor="accent2" w:themeTint="BF"/>
        <w:insideH w:val="single" w:sz="8" w:space="0" w:color="328847" w:themeColor="accent2" w:themeTint="BF"/>
      </w:tblBorders>
    </w:tblPr>
    <w:tblStylePr w:type="firstRow">
      <w:pPr>
        <w:spacing w:before="0" w:after="0" w:line="240" w:lineRule="auto"/>
      </w:pPr>
      <w:rPr>
        <w:b/>
        <w:bCs/>
        <w:color w:val="FFFFFF" w:themeColor="background1"/>
      </w:rPr>
      <w:tblPr/>
      <w:tcPr>
        <w:tcBorders>
          <w:top w:val="single" w:sz="8" w:space="0" w:color="328847" w:themeColor="accent2" w:themeTint="BF"/>
          <w:left w:val="single" w:sz="8" w:space="0" w:color="328847" w:themeColor="accent2" w:themeTint="BF"/>
          <w:bottom w:val="single" w:sz="8" w:space="0" w:color="328847" w:themeColor="accent2" w:themeTint="BF"/>
          <w:right w:val="single" w:sz="8" w:space="0" w:color="328847" w:themeColor="accent2" w:themeTint="BF"/>
          <w:insideH w:val="nil"/>
          <w:insideV w:val="nil"/>
        </w:tcBorders>
        <w:shd w:val="clear" w:color="auto" w:fill="15391E" w:themeFill="accent2"/>
      </w:tcPr>
    </w:tblStylePr>
    <w:tblStylePr w:type="lastRow">
      <w:pPr>
        <w:spacing w:before="0" w:after="0" w:line="240" w:lineRule="auto"/>
      </w:pPr>
      <w:rPr>
        <w:b/>
        <w:bCs/>
      </w:rPr>
      <w:tblPr/>
      <w:tcPr>
        <w:tcBorders>
          <w:top w:val="double" w:sz="6" w:space="0" w:color="328847" w:themeColor="accent2" w:themeTint="BF"/>
          <w:left w:val="single" w:sz="8" w:space="0" w:color="328847" w:themeColor="accent2" w:themeTint="BF"/>
          <w:bottom w:val="single" w:sz="8" w:space="0" w:color="328847" w:themeColor="accent2" w:themeTint="BF"/>
          <w:right w:val="single" w:sz="8" w:space="0" w:color="328847" w:themeColor="accent2" w:themeTint="BF"/>
          <w:insideH w:val="nil"/>
          <w:insideV w:val="nil"/>
        </w:tcBorders>
      </w:tcPr>
    </w:tblStylePr>
    <w:tblStylePr w:type="firstCol">
      <w:rPr>
        <w:b/>
        <w:bCs/>
      </w:rPr>
    </w:tblStylePr>
    <w:tblStylePr w:type="lastCol">
      <w:rPr>
        <w:b/>
        <w:bCs/>
      </w:rPr>
    </w:tblStylePr>
    <w:tblStylePr w:type="band1Vert">
      <w:tblPr/>
      <w:tcPr>
        <w:shd w:val="clear" w:color="auto" w:fill="B0E2BC" w:themeFill="accent2" w:themeFillTint="3F"/>
      </w:tcPr>
    </w:tblStylePr>
    <w:tblStylePr w:type="band1Horz">
      <w:tblPr/>
      <w:tcPr>
        <w:tcBorders>
          <w:insideH w:val="nil"/>
          <w:insideV w:val="nil"/>
        </w:tcBorders>
        <w:shd w:val="clear" w:color="auto" w:fill="B0E2B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1B7AC" w:themeColor="accent3" w:themeTint="BF"/>
        <w:left w:val="single" w:sz="8" w:space="0" w:color="B1B7AC" w:themeColor="accent3" w:themeTint="BF"/>
        <w:bottom w:val="single" w:sz="8" w:space="0" w:color="B1B7AC" w:themeColor="accent3" w:themeTint="BF"/>
        <w:right w:val="single" w:sz="8" w:space="0" w:color="B1B7AC" w:themeColor="accent3" w:themeTint="BF"/>
        <w:insideH w:val="single" w:sz="8" w:space="0" w:color="B1B7AC" w:themeColor="accent3" w:themeTint="BF"/>
      </w:tblBorders>
    </w:tblPr>
    <w:tblStylePr w:type="firstRow">
      <w:pPr>
        <w:spacing w:before="0" w:after="0" w:line="240" w:lineRule="auto"/>
      </w:pPr>
      <w:rPr>
        <w:b/>
        <w:bCs/>
        <w:color w:val="FFFFFF" w:themeColor="background1"/>
      </w:rPr>
      <w:tblPr/>
      <w:tcPr>
        <w:tcBorders>
          <w:top w:val="single" w:sz="8" w:space="0" w:color="B1B7AC" w:themeColor="accent3" w:themeTint="BF"/>
          <w:left w:val="single" w:sz="8" w:space="0" w:color="B1B7AC" w:themeColor="accent3" w:themeTint="BF"/>
          <w:bottom w:val="single" w:sz="8" w:space="0" w:color="B1B7AC" w:themeColor="accent3" w:themeTint="BF"/>
          <w:right w:val="single" w:sz="8" w:space="0" w:color="B1B7AC" w:themeColor="accent3" w:themeTint="BF"/>
          <w:insideH w:val="nil"/>
          <w:insideV w:val="nil"/>
        </w:tcBorders>
        <w:shd w:val="clear" w:color="auto" w:fill="979F91" w:themeFill="accent3"/>
      </w:tcPr>
    </w:tblStylePr>
    <w:tblStylePr w:type="lastRow">
      <w:pPr>
        <w:spacing w:before="0" w:after="0" w:line="240" w:lineRule="auto"/>
      </w:pPr>
      <w:rPr>
        <w:b/>
        <w:bCs/>
      </w:rPr>
      <w:tblPr/>
      <w:tcPr>
        <w:tcBorders>
          <w:top w:val="double" w:sz="6" w:space="0" w:color="B1B7AC" w:themeColor="accent3" w:themeTint="BF"/>
          <w:left w:val="single" w:sz="8" w:space="0" w:color="B1B7AC" w:themeColor="accent3" w:themeTint="BF"/>
          <w:bottom w:val="single" w:sz="8" w:space="0" w:color="B1B7AC" w:themeColor="accent3" w:themeTint="BF"/>
          <w:right w:val="single" w:sz="8" w:space="0" w:color="B1B7A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7E3" w:themeFill="accent3" w:themeFillTint="3F"/>
      </w:tcPr>
    </w:tblStylePr>
    <w:tblStylePr w:type="band1Horz">
      <w:tblPr/>
      <w:tcPr>
        <w:tcBorders>
          <w:insideH w:val="nil"/>
          <w:insideV w:val="nil"/>
        </w:tcBorders>
        <w:shd w:val="clear" w:color="auto" w:fill="E5E7E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CBD99C" w:themeColor="accent4" w:themeTint="BF"/>
        <w:left w:val="single" w:sz="8" w:space="0" w:color="CBD99C" w:themeColor="accent4" w:themeTint="BF"/>
        <w:bottom w:val="single" w:sz="8" w:space="0" w:color="CBD99C" w:themeColor="accent4" w:themeTint="BF"/>
        <w:right w:val="single" w:sz="8" w:space="0" w:color="CBD99C" w:themeColor="accent4" w:themeTint="BF"/>
        <w:insideH w:val="single" w:sz="8" w:space="0" w:color="CBD99C" w:themeColor="accent4" w:themeTint="BF"/>
      </w:tblBorders>
    </w:tblPr>
    <w:tblStylePr w:type="firstRow">
      <w:pPr>
        <w:spacing w:before="0" w:after="0" w:line="240" w:lineRule="auto"/>
      </w:pPr>
      <w:rPr>
        <w:b/>
        <w:bCs/>
        <w:color w:val="FFFFFF" w:themeColor="background1"/>
      </w:rPr>
      <w:tblPr/>
      <w:tcPr>
        <w:tcBorders>
          <w:top w:val="single" w:sz="8" w:space="0" w:color="CBD99C" w:themeColor="accent4" w:themeTint="BF"/>
          <w:left w:val="single" w:sz="8" w:space="0" w:color="CBD99C" w:themeColor="accent4" w:themeTint="BF"/>
          <w:bottom w:val="single" w:sz="8" w:space="0" w:color="CBD99C" w:themeColor="accent4" w:themeTint="BF"/>
          <w:right w:val="single" w:sz="8" w:space="0" w:color="CBD99C" w:themeColor="accent4" w:themeTint="BF"/>
          <w:insideH w:val="nil"/>
          <w:insideV w:val="nil"/>
        </w:tcBorders>
        <w:shd w:val="clear" w:color="auto" w:fill="BACD7C" w:themeFill="accent4"/>
      </w:tcPr>
    </w:tblStylePr>
    <w:tblStylePr w:type="lastRow">
      <w:pPr>
        <w:spacing w:before="0" w:after="0" w:line="240" w:lineRule="auto"/>
      </w:pPr>
      <w:rPr>
        <w:b/>
        <w:bCs/>
      </w:rPr>
      <w:tblPr/>
      <w:tcPr>
        <w:tcBorders>
          <w:top w:val="double" w:sz="6" w:space="0" w:color="CBD99C" w:themeColor="accent4" w:themeTint="BF"/>
          <w:left w:val="single" w:sz="8" w:space="0" w:color="CBD99C" w:themeColor="accent4" w:themeTint="BF"/>
          <w:bottom w:val="single" w:sz="8" w:space="0" w:color="CBD99C" w:themeColor="accent4" w:themeTint="BF"/>
          <w:right w:val="single" w:sz="8" w:space="0" w:color="CBD99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F2DE" w:themeFill="accent4" w:themeFillTint="3F"/>
      </w:tcPr>
    </w:tblStylePr>
    <w:tblStylePr w:type="band1Horz">
      <w:tblPr/>
      <w:tcPr>
        <w:tcBorders>
          <w:insideH w:val="nil"/>
          <w:insideV w:val="nil"/>
        </w:tcBorders>
        <w:shd w:val="clear" w:color="auto" w:fill="EDF2D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D18254" w:themeColor="accent5" w:themeTint="BF"/>
        <w:left w:val="single" w:sz="8" w:space="0" w:color="D18254" w:themeColor="accent5" w:themeTint="BF"/>
        <w:bottom w:val="single" w:sz="8" w:space="0" w:color="D18254" w:themeColor="accent5" w:themeTint="BF"/>
        <w:right w:val="single" w:sz="8" w:space="0" w:color="D18254" w:themeColor="accent5" w:themeTint="BF"/>
        <w:insideH w:val="single" w:sz="8" w:space="0" w:color="D18254" w:themeColor="accent5" w:themeTint="BF"/>
      </w:tblBorders>
    </w:tblPr>
    <w:tblStylePr w:type="firstRow">
      <w:pPr>
        <w:spacing w:before="0" w:after="0" w:line="240" w:lineRule="auto"/>
      </w:pPr>
      <w:rPr>
        <w:b/>
        <w:bCs/>
        <w:color w:val="FFFFFF" w:themeColor="background1"/>
      </w:rPr>
      <w:tblPr/>
      <w:tcPr>
        <w:tcBorders>
          <w:top w:val="single" w:sz="8" w:space="0" w:color="D18254" w:themeColor="accent5" w:themeTint="BF"/>
          <w:left w:val="single" w:sz="8" w:space="0" w:color="D18254" w:themeColor="accent5" w:themeTint="BF"/>
          <w:bottom w:val="single" w:sz="8" w:space="0" w:color="D18254" w:themeColor="accent5" w:themeTint="BF"/>
          <w:right w:val="single" w:sz="8" w:space="0" w:color="D18254" w:themeColor="accent5" w:themeTint="BF"/>
          <w:insideH w:val="nil"/>
          <w:insideV w:val="nil"/>
        </w:tcBorders>
        <w:shd w:val="clear" w:color="auto" w:fill="AF5E2F" w:themeFill="accent5"/>
      </w:tcPr>
    </w:tblStylePr>
    <w:tblStylePr w:type="lastRow">
      <w:pPr>
        <w:spacing w:before="0" w:after="0" w:line="240" w:lineRule="auto"/>
      </w:pPr>
      <w:rPr>
        <w:b/>
        <w:bCs/>
      </w:rPr>
      <w:tblPr/>
      <w:tcPr>
        <w:tcBorders>
          <w:top w:val="double" w:sz="6" w:space="0" w:color="D18254" w:themeColor="accent5" w:themeTint="BF"/>
          <w:left w:val="single" w:sz="8" w:space="0" w:color="D18254" w:themeColor="accent5" w:themeTint="BF"/>
          <w:bottom w:val="single" w:sz="8" w:space="0" w:color="D18254" w:themeColor="accent5" w:themeTint="BF"/>
          <w:right w:val="single" w:sz="8" w:space="0" w:color="D1825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0D5C6" w:themeFill="accent5" w:themeFillTint="3F"/>
      </w:tcPr>
    </w:tblStylePr>
    <w:tblStylePr w:type="band1Horz">
      <w:tblPr/>
      <w:tcPr>
        <w:tcBorders>
          <w:insideH w:val="nil"/>
          <w:insideV w:val="nil"/>
        </w:tcBorders>
        <w:shd w:val="clear" w:color="auto" w:fill="F0D5C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87675A" w:themeColor="accent6" w:themeTint="BF"/>
        <w:left w:val="single" w:sz="8" w:space="0" w:color="87675A" w:themeColor="accent6" w:themeTint="BF"/>
        <w:bottom w:val="single" w:sz="8" w:space="0" w:color="87675A" w:themeColor="accent6" w:themeTint="BF"/>
        <w:right w:val="single" w:sz="8" w:space="0" w:color="87675A" w:themeColor="accent6" w:themeTint="BF"/>
        <w:insideH w:val="single" w:sz="8" w:space="0" w:color="87675A" w:themeColor="accent6" w:themeTint="BF"/>
      </w:tblBorders>
    </w:tblPr>
    <w:tblStylePr w:type="firstRow">
      <w:pPr>
        <w:spacing w:before="0" w:after="0" w:line="240" w:lineRule="auto"/>
      </w:pPr>
      <w:rPr>
        <w:b/>
        <w:bCs/>
        <w:color w:val="FFFFFF" w:themeColor="background1"/>
      </w:rPr>
      <w:tblPr/>
      <w:tcPr>
        <w:tcBorders>
          <w:top w:val="single" w:sz="8" w:space="0" w:color="87675A" w:themeColor="accent6" w:themeTint="BF"/>
          <w:left w:val="single" w:sz="8" w:space="0" w:color="87675A" w:themeColor="accent6" w:themeTint="BF"/>
          <w:bottom w:val="single" w:sz="8" w:space="0" w:color="87675A" w:themeColor="accent6" w:themeTint="BF"/>
          <w:right w:val="single" w:sz="8" w:space="0" w:color="87675A" w:themeColor="accent6" w:themeTint="BF"/>
          <w:insideH w:val="nil"/>
          <w:insideV w:val="nil"/>
        </w:tcBorders>
        <w:shd w:val="clear" w:color="auto" w:fill="4E3C34" w:themeFill="accent6"/>
      </w:tcPr>
    </w:tblStylePr>
    <w:tblStylePr w:type="lastRow">
      <w:pPr>
        <w:spacing w:before="0" w:after="0" w:line="240" w:lineRule="auto"/>
      </w:pPr>
      <w:rPr>
        <w:b/>
        <w:bCs/>
      </w:rPr>
      <w:tblPr/>
      <w:tcPr>
        <w:tcBorders>
          <w:top w:val="double" w:sz="6" w:space="0" w:color="87675A" w:themeColor="accent6" w:themeTint="BF"/>
          <w:left w:val="single" w:sz="8" w:space="0" w:color="87675A" w:themeColor="accent6" w:themeTint="BF"/>
          <w:bottom w:val="single" w:sz="8" w:space="0" w:color="87675A" w:themeColor="accent6" w:themeTint="BF"/>
          <w:right w:val="single" w:sz="8" w:space="0" w:color="8767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9CCC6" w:themeFill="accent6" w:themeFillTint="3F"/>
      </w:tcPr>
    </w:tblStylePr>
    <w:tblStylePr w:type="band1Horz">
      <w:tblPr/>
      <w:tcPr>
        <w:tcBorders>
          <w:insideH w:val="nil"/>
          <w:insideV w:val="nil"/>
        </w:tcBorders>
        <w:shd w:val="clear" w:color="auto" w:fill="D9CC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84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8439" w:themeFill="accent1"/>
      </w:tcPr>
    </w:tblStylePr>
    <w:tblStylePr w:type="lastCol">
      <w:rPr>
        <w:b/>
        <w:bCs/>
        <w:color w:val="FFFFFF" w:themeColor="background1"/>
      </w:rPr>
      <w:tblPr/>
      <w:tcPr>
        <w:tcBorders>
          <w:left w:val="nil"/>
          <w:right w:val="nil"/>
          <w:insideH w:val="nil"/>
          <w:insideV w:val="nil"/>
        </w:tcBorders>
        <w:shd w:val="clear" w:color="auto" w:fill="8984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391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391E" w:themeFill="accent2"/>
      </w:tcPr>
    </w:tblStylePr>
    <w:tblStylePr w:type="lastCol">
      <w:rPr>
        <w:b/>
        <w:bCs/>
        <w:color w:val="FFFFFF" w:themeColor="background1"/>
      </w:rPr>
      <w:tblPr/>
      <w:tcPr>
        <w:tcBorders>
          <w:left w:val="nil"/>
          <w:right w:val="nil"/>
          <w:insideH w:val="nil"/>
          <w:insideV w:val="nil"/>
        </w:tcBorders>
        <w:shd w:val="clear" w:color="auto" w:fill="15391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9F9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79F91" w:themeFill="accent3"/>
      </w:tcPr>
    </w:tblStylePr>
    <w:tblStylePr w:type="lastCol">
      <w:rPr>
        <w:b/>
        <w:bCs/>
        <w:color w:val="FFFFFF" w:themeColor="background1"/>
      </w:rPr>
      <w:tblPr/>
      <w:tcPr>
        <w:tcBorders>
          <w:left w:val="nil"/>
          <w:right w:val="nil"/>
          <w:insideH w:val="nil"/>
          <w:insideV w:val="nil"/>
        </w:tcBorders>
        <w:shd w:val="clear" w:color="auto" w:fill="979F9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D7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ACD7C" w:themeFill="accent4"/>
      </w:tcPr>
    </w:tblStylePr>
    <w:tblStylePr w:type="lastCol">
      <w:rPr>
        <w:b/>
        <w:bCs/>
        <w:color w:val="FFFFFF" w:themeColor="background1"/>
      </w:rPr>
      <w:tblPr/>
      <w:tcPr>
        <w:tcBorders>
          <w:left w:val="nil"/>
          <w:right w:val="nil"/>
          <w:insideH w:val="nil"/>
          <w:insideV w:val="nil"/>
        </w:tcBorders>
        <w:shd w:val="clear" w:color="auto" w:fill="BACD7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5E2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F5E2F" w:themeFill="accent5"/>
      </w:tcPr>
    </w:tblStylePr>
    <w:tblStylePr w:type="lastCol">
      <w:rPr>
        <w:b/>
        <w:bCs/>
        <w:color w:val="FFFFFF" w:themeColor="background1"/>
      </w:rPr>
      <w:tblPr/>
      <w:tcPr>
        <w:tcBorders>
          <w:left w:val="nil"/>
          <w:right w:val="nil"/>
          <w:insideH w:val="nil"/>
          <w:insideV w:val="nil"/>
        </w:tcBorders>
        <w:shd w:val="clear" w:color="auto" w:fill="AF5E2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3C3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3C34" w:themeFill="accent6"/>
      </w:tcPr>
    </w:tblStylePr>
    <w:tblStylePr w:type="lastCol">
      <w:rPr>
        <w:b/>
        <w:bCs/>
        <w:color w:val="FFFFFF" w:themeColor="background1"/>
      </w:rPr>
      <w:tblPr/>
      <w:tcPr>
        <w:tcBorders>
          <w:left w:val="nil"/>
          <w:right w:val="nil"/>
          <w:insideH w:val="nil"/>
          <w:insideV w:val="nil"/>
        </w:tcBorders>
        <w:shd w:val="clear" w:color="auto" w:fill="4E3C3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8B0C44"/>
    <w:pPr>
      <w:contextualSpacing/>
    </w:pPr>
    <w:rPr>
      <w:rFonts w:cs="Times New Roman (Body CS)"/>
      <w:b/>
      <w:caps/>
    </w:rPr>
  </w:style>
  <w:style w:type="character" w:customStyle="1" w:styleId="SignatureChar">
    <w:name w:val="Signature Char"/>
    <w:basedOn w:val="DefaultParagraphFont"/>
    <w:link w:val="Signature"/>
    <w:uiPriority w:val="7"/>
    <w:rsid w:val="008B0C44"/>
    <w:rPr>
      <w:rFonts w:ascii="Bierstadt" w:hAnsi="Bierstadt" w:cs="Times New Roman (Body CS)"/>
      <w:b/>
      <w:caps/>
      <w:color w:val="66622A" w:themeColor="accent1" w:themeShade="BF"/>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66622A" w:themeColor="accent1" w:themeShade="BF"/>
      <w:sz w:val="32"/>
      <w:szCs w:val="32"/>
    </w:rPr>
  </w:style>
  <w:style w:type="paragraph" w:customStyle="1" w:styleId="font8">
    <w:name w:val="font_8"/>
    <w:basedOn w:val="Normal"/>
    <w:rsid w:val="00544D5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wixui-rich-texttext">
    <w:name w:val="wixui-rich-text__text"/>
    <w:basedOn w:val="DefaultParagraphFont"/>
    <w:rsid w:val="00544D5E"/>
  </w:style>
  <w:style w:type="character" w:customStyle="1" w:styleId="wixguard">
    <w:name w:val="wixguard"/>
    <w:basedOn w:val="DefaultParagraphFont"/>
    <w:rsid w:val="00544D5E"/>
  </w:style>
  <w:style w:type="paragraph" w:customStyle="1" w:styleId="font9">
    <w:name w:val="font_9"/>
    <w:basedOn w:val="Normal"/>
    <w:rsid w:val="00544D5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font7">
    <w:name w:val="font_7"/>
    <w:basedOn w:val="Normal"/>
    <w:rsid w:val="00544D5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544D5E"/>
    <w:rPr>
      <w:color w:val="0000FF"/>
      <w:u w:val="single"/>
    </w:rPr>
  </w:style>
  <w:style w:type="character" w:styleId="UnresolvedMention">
    <w:name w:val="Unresolved Mention"/>
    <w:basedOn w:val="DefaultParagraphFont"/>
    <w:uiPriority w:val="99"/>
    <w:semiHidden/>
    <w:unhideWhenUsed/>
    <w:rsid w:val="00544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ALKO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330-846-180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lp@talko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Simple%20recommendation%20letter.dotx" TargetMode="External"/></Relationships>
</file>

<file path=word/theme/theme1.xml><?xml version="1.0" encoding="utf-8"?>
<a:theme xmlns:a="http://schemas.openxmlformats.org/drawingml/2006/main" name="Personal Letterhead">
  <a:themeElements>
    <a:clrScheme name="Custom 17">
      <a:dk1>
        <a:srgbClr val="000000"/>
      </a:dk1>
      <a:lt1>
        <a:srgbClr val="FFFFFF"/>
      </a:lt1>
      <a:dk2>
        <a:srgbClr val="0E2841"/>
      </a:dk2>
      <a:lt2>
        <a:srgbClr val="F7F7EE"/>
      </a:lt2>
      <a:accent1>
        <a:srgbClr val="898439"/>
      </a:accent1>
      <a:accent2>
        <a:srgbClr val="15391E"/>
      </a:accent2>
      <a:accent3>
        <a:srgbClr val="979F91"/>
      </a:accent3>
      <a:accent4>
        <a:srgbClr val="BACD7C"/>
      </a:accent4>
      <a:accent5>
        <a:srgbClr val="AF5E2F"/>
      </a:accent5>
      <a:accent6>
        <a:srgbClr val="4E3C34"/>
      </a:accent6>
      <a:hlink>
        <a:srgbClr val="467886"/>
      </a:hlink>
      <a:folHlink>
        <a:srgbClr val="96607D"/>
      </a:folHlink>
    </a:clrScheme>
    <a:fontScheme name="Custom 43">
      <a:majorFont>
        <a:latin typeface="Bierstadt"/>
        <a:ea typeface=""/>
        <a:cs typeface=""/>
      </a:majorFont>
      <a:minorFont>
        <a:latin typeface="Bierstad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9C3A53-D187-4FD1-90BD-5D0C7D64F2C1}">
  <ds:schemaRefs>
    <ds:schemaRef ds:uri="http://schemas.microsoft.com/sharepoint/v3/contenttype/forms"/>
  </ds:schemaRefs>
</ds:datastoreItem>
</file>

<file path=customXml/itemProps2.xml><?xml version="1.0" encoding="utf-8"?>
<ds:datastoreItem xmlns:ds="http://schemas.openxmlformats.org/officeDocument/2006/customXml" ds:itemID="{45BDB9F7-E471-4444-A49A-149F5D820D2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702DFBAE-DD97-4D97-99C5-4E7B410842C0}">
  <ds:schemaRefs>
    <ds:schemaRef ds:uri="http://schemas.openxmlformats.org/officeDocument/2006/bibliography"/>
  </ds:schemaRefs>
</ds:datastoreItem>
</file>

<file path=customXml/itemProps4.xml><?xml version="1.0" encoding="utf-8"?>
<ds:datastoreItem xmlns:ds="http://schemas.openxmlformats.org/officeDocument/2006/customXml" ds:itemID="{CD03F1A3-9825-4F1D-B899-5FEFB1096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Simple recommendation letter</Template>
  <TotalTime>11</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Jillian Tipton</dc:creator>
  <cp:lastModifiedBy>Jillian  Tipton</cp:lastModifiedBy>
  <cp:revision>1</cp:revision>
  <cp:lastPrinted>2025-02-07T21:02:00Z</cp:lastPrinted>
  <dcterms:created xsi:type="dcterms:W3CDTF">2025-11-17T02:46:00Z</dcterms:created>
  <dcterms:modified xsi:type="dcterms:W3CDTF">2025-11-17T02:57:00Z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